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B20B" w14:textId="77777777" w:rsidR="009413EA" w:rsidRPr="00D46FB9" w:rsidRDefault="35E79B4A" w:rsidP="0044685C">
      <w:pPr>
        <w:pStyle w:val="Ttulo"/>
        <w:jc w:val="both"/>
        <w:rPr>
          <w:rFonts w:ascii="Arial" w:hAnsi="Arial" w:cs="Arial"/>
          <w:lang w:val="ca-ES"/>
        </w:rPr>
      </w:pPr>
      <w:r w:rsidRPr="00D46FB9">
        <w:rPr>
          <w:rFonts w:ascii="Arial" w:hAnsi="Arial" w:cs="Arial"/>
          <w:lang w:val="ca-ES"/>
        </w:rPr>
        <w:t xml:space="preserve">Sol·licitud Recerca - </w:t>
      </w:r>
      <w:proofErr w:type="spellStart"/>
      <w:r w:rsidRPr="00D46FB9">
        <w:rPr>
          <w:rFonts w:ascii="Arial" w:hAnsi="Arial" w:cs="Arial"/>
          <w:lang w:val="ca-ES"/>
        </w:rPr>
        <w:t>COIB</w:t>
      </w:r>
      <w:proofErr w:type="spellEnd"/>
    </w:p>
    <w:p w14:paraId="401B8976" w14:textId="62B36B92" w:rsidR="009413EA" w:rsidRPr="00D46FB9" w:rsidRDefault="14A0C32D" w:rsidP="0044685C">
      <w:pPr>
        <w:jc w:val="both"/>
        <w:rPr>
          <w:rFonts w:ascii="Arial" w:hAnsi="Arial" w:cs="Arial"/>
          <w:lang w:val="ca-ES"/>
        </w:rPr>
      </w:pPr>
      <w:r w:rsidRPr="002E6DAC">
        <w:rPr>
          <w:rFonts w:ascii="Arial" w:hAnsi="Arial" w:cs="Arial"/>
          <w:b/>
          <w:lang w:val="ca-ES"/>
        </w:rPr>
        <w:t>TIPUS DE PROJECTE</w:t>
      </w:r>
      <w:r w:rsidR="00EF6DE2">
        <w:rPr>
          <w:rFonts w:ascii="Arial" w:hAnsi="Arial" w:cs="Arial"/>
          <w:lang w:val="ca-ES"/>
        </w:rPr>
        <w:t xml:space="preserve"> (escollir):</w:t>
      </w:r>
    </w:p>
    <w:p w14:paraId="47D49C5E" w14:textId="796C8997" w:rsidR="009413EA" w:rsidRPr="00D46FB9" w:rsidRDefault="14A0C32D" w:rsidP="0044685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ca-ES"/>
        </w:rPr>
      </w:pPr>
      <w:r w:rsidRPr="00D46FB9">
        <w:rPr>
          <w:rFonts w:ascii="Arial" w:hAnsi="Arial" w:cs="Arial"/>
          <w:lang w:val="ca-ES"/>
        </w:rPr>
        <w:t xml:space="preserve">Únic centre </w:t>
      </w:r>
    </w:p>
    <w:p w14:paraId="43541BAC" w14:textId="03BB23FF" w:rsidR="009413EA" w:rsidRPr="00D46FB9" w:rsidRDefault="002E6DAC" w:rsidP="0044685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ca-ES"/>
        </w:rPr>
      </w:pPr>
      <w:r w:rsidRPr="00D46FB9">
        <w:rPr>
          <w:rFonts w:ascii="Arial" w:hAnsi="Arial" w:cs="Arial"/>
          <w:lang w:val="ca-ES"/>
        </w:rPr>
        <w:t>Multicèntric</w:t>
      </w:r>
    </w:p>
    <w:p w14:paraId="672A6659" w14:textId="77777777" w:rsidR="009413EA" w:rsidRPr="00D46FB9" w:rsidRDefault="009413EA" w:rsidP="0044685C">
      <w:pPr>
        <w:jc w:val="both"/>
        <w:rPr>
          <w:rFonts w:ascii="Arial" w:hAnsi="Arial" w:cs="Arial"/>
          <w:lang w:val="ca-ES"/>
        </w:rPr>
      </w:pPr>
    </w:p>
    <w:p w14:paraId="463549C4" w14:textId="4BBDF320" w:rsidR="009413EA" w:rsidRPr="00EF6DE2" w:rsidRDefault="002E6DAC" w:rsidP="00EF6DE2">
      <w:pPr>
        <w:jc w:val="center"/>
        <w:rPr>
          <w:rFonts w:ascii="Arial" w:hAnsi="Arial" w:cs="Arial"/>
          <w:b/>
          <w:sz w:val="28"/>
          <w:lang w:val="ca-ES"/>
        </w:rPr>
      </w:pPr>
      <w:r w:rsidRPr="00EF6DE2">
        <w:rPr>
          <w:rFonts w:ascii="Arial" w:hAnsi="Arial" w:cs="Arial"/>
          <w:b/>
          <w:sz w:val="28"/>
          <w:lang w:val="ca-ES"/>
        </w:rPr>
        <w:t>Sol·licitud d'ajuda - Projecte de Recerca</w:t>
      </w:r>
    </w:p>
    <w:p w14:paraId="0A37501D" w14:textId="7EC8865D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Presentat per l'Investigador Principal/responsable</w:t>
      </w:r>
      <w:r w:rsidR="00704498" w:rsidRPr="00EF6DE2">
        <w:rPr>
          <w:rFonts w:ascii="Arial" w:hAnsi="Arial" w:cs="Arial"/>
          <w:b/>
          <w:lang w:val="ca-ES"/>
        </w:rPr>
        <w:t xml:space="preserve">: </w:t>
      </w:r>
    </w:p>
    <w:p w14:paraId="3808BADB" w14:textId="777F6371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Identificació del centre:</w:t>
      </w:r>
      <w:r w:rsidR="00EF6DE2" w:rsidRPr="00EF6DE2">
        <w:rPr>
          <w:rFonts w:ascii="Arial" w:hAnsi="Arial" w:cs="Arial"/>
          <w:b/>
          <w:lang w:val="ca-ES"/>
        </w:rPr>
        <w:t xml:space="preserve"> </w:t>
      </w:r>
      <w:r w:rsidR="00EF6DE2">
        <w:rPr>
          <w:rFonts w:ascii="Arial" w:hAnsi="Arial" w:cs="Arial"/>
          <w:lang w:val="ca-ES"/>
        </w:rPr>
        <w:t>Fundació Privada per a la Recerca i la Docència de Sant Joan de Déu</w:t>
      </w:r>
    </w:p>
    <w:p w14:paraId="6FAB52C6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Cognom:</w:t>
      </w:r>
    </w:p>
    <w:p w14:paraId="745A7C26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Nom:</w:t>
      </w:r>
    </w:p>
    <w:p w14:paraId="07EB6AE1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NIF/</w:t>
      </w:r>
      <w:proofErr w:type="spellStart"/>
      <w:r w:rsidRPr="00EF6DE2">
        <w:rPr>
          <w:rFonts w:ascii="Arial" w:hAnsi="Arial" w:cs="Arial"/>
          <w:b/>
          <w:lang w:val="ca-ES"/>
        </w:rPr>
        <w:t>NIE</w:t>
      </w:r>
      <w:proofErr w:type="spellEnd"/>
      <w:r w:rsidRPr="00EF6DE2">
        <w:rPr>
          <w:rFonts w:ascii="Arial" w:hAnsi="Arial" w:cs="Arial"/>
          <w:b/>
          <w:lang w:val="ca-ES"/>
        </w:rPr>
        <w:t>:</w:t>
      </w:r>
    </w:p>
    <w:p w14:paraId="6CBCF672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Data naixement (</w:t>
      </w:r>
      <w:proofErr w:type="spellStart"/>
      <w:r w:rsidRPr="00EF6DE2">
        <w:rPr>
          <w:rFonts w:ascii="Arial" w:hAnsi="Arial" w:cs="Arial"/>
          <w:b/>
          <w:lang w:val="ca-ES"/>
        </w:rPr>
        <w:t>dd</w:t>
      </w:r>
      <w:proofErr w:type="spellEnd"/>
      <w:r w:rsidRPr="00EF6DE2">
        <w:rPr>
          <w:rFonts w:ascii="Arial" w:hAnsi="Arial" w:cs="Arial"/>
          <w:b/>
          <w:lang w:val="ca-ES"/>
        </w:rPr>
        <w:t>/mm/</w:t>
      </w:r>
      <w:proofErr w:type="spellStart"/>
      <w:r w:rsidRPr="00EF6DE2">
        <w:rPr>
          <w:rFonts w:ascii="Arial" w:hAnsi="Arial" w:cs="Arial"/>
          <w:b/>
          <w:lang w:val="ca-ES"/>
        </w:rPr>
        <w:t>aaaa</w:t>
      </w:r>
      <w:proofErr w:type="spellEnd"/>
      <w:r w:rsidRPr="00EF6DE2">
        <w:rPr>
          <w:rFonts w:ascii="Arial" w:hAnsi="Arial" w:cs="Arial"/>
          <w:b/>
          <w:lang w:val="ca-ES"/>
        </w:rPr>
        <w:t>):</w:t>
      </w:r>
    </w:p>
    <w:p w14:paraId="5DAB6C7B" w14:textId="17FB6C68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Núm.</w:t>
      </w:r>
      <w:r w:rsidRPr="00EF6DE2">
        <w:rPr>
          <w:rFonts w:ascii="Arial" w:hAnsi="Arial" w:cs="Arial"/>
          <w:b/>
          <w:lang w:val="ca-ES"/>
        </w:rPr>
        <w:t xml:space="preserve"> Col·legiada:</w:t>
      </w:r>
    </w:p>
    <w:p w14:paraId="02EB378F" w14:textId="15ECACDF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Titulació acadèmica:</w:t>
      </w:r>
      <w:r w:rsidR="00704498" w:rsidRPr="00EF6DE2">
        <w:rPr>
          <w:rFonts w:ascii="Arial" w:hAnsi="Arial" w:cs="Arial"/>
          <w:b/>
          <w:lang w:val="ca-ES"/>
        </w:rPr>
        <w:t xml:space="preserve"> (Escollir)</w:t>
      </w:r>
      <w:r w:rsidR="00EF6DE2" w:rsidRPr="00EF6DE2">
        <w:rPr>
          <w:rFonts w:ascii="Arial" w:hAnsi="Arial" w:cs="Arial"/>
          <w:b/>
          <w:lang w:val="ca-ES"/>
        </w:rPr>
        <w:t xml:space="preserve">: </w:t>
      </w:r>
      <w:r w:rsidRPr="002E6DAC">
        <w:rPr>
          <w:rFonts w:ascii="Arial" w:hAnsi="Arial" w:cs="Arial"/>
          <w:lang w:val="ca-ES"/>
        </w:rPr>
        <w:t>Infermeria / Altres</w:t>
      </w:r>
    </w:p>
    <w:p w14:paraId="6A05A809" w14:textId="331006F3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Grau acadèmic:</w:t>
      </w:r>
      <w:r w:rsidR="00704498" w:rsidRPr="00EF6DE2">
        <w:rPr>
          <w:rFonts w:ascii="Arial" w:hAnsi="Arial" w:cs="Arial"/>
          <w:b/>
          <w:lang w:val="ca-ES"/>
        </w:rPr>
        <w:t xml:space="preserve"> </w:t>
      </w:r>
      <w:r w:rsidR="00704498" w:rsidRPr="00EF6DE2">
        <w:rPr>
          <w:rFonts w:ascii="Arial" w:hAnsi="Arial" w:cs="Arial"/>
          <w:b/>
          <w:lang w:val="ca-ES"/>
        </w:rPr>
        <w:t>(Escollir)</w:t>
      </w:r>
      <w:r w:rsidR="00EF6DE2" w:rsidRPr="00EF6DE2">
        <w:rPr>
          <w:rFonts w:ascii="Arial" w:hAnsi="Arial" w:cs="Arial"/>
          <w:b/>
          <w:lang w:val="ca-ES"/>
        </w:rPr>
        <w:t xml:space="preserve">: </w:t>
      </w:r>
      <w:r w:rsidRPr="002E6DAC">
        <w:rPr>
          <w:rFonts w:ascii="Arial" w:hAnsi="Arial" w:cs="Arial"/>
          <w:lang w:val="ca-ES"/>
        </w:rPr>
        <w:t xml:space="preserve">Diplomat/da </w:t>
      </w:r>
      <w:r w:rsidR="00704498" w:rsidRPr="002E6DAC">
        <w:rPr>
          <w:rFonts w:ascii="Arial" w:hAnsi="Arial" w:cs="Arial"/>
          <w:lang w:val="ca-ES"/>
        </w:rPr>
        <w:t>/</w:t>
      </w:r>
      <w:r w:rsidRPr="002E6DAC">
        <w:rPr>
          <w:rFonts w:ascii="Arial" w:hAnsi="Arial" w:cs="Arial"/>
          <w:lang w:val="ca-ES"/>
        </w:rPr>
        <w:t xml:space="preserve">/ Graduat/da </w:t>
      </w:r>
      <w:r w:rsidR="00704498" w:rsidRPr="002E6DAC">
        <w:rPr>
          <w:rFonts w:ascii="Arial" w:hAnsi="Arial" w:cs="Arial"/>
          <w:lang w:val="ca-ES"/>
        </w:rPr>
        <w:t>/</w:t>
      </w:r>
      <w:r w:rsidRPr="002E6DAC">
        <w:rPr>
          <w:rFonts w:ascii="Arial" w:hAnsi="Arial" w:cs="Arial"/>
          <w:lang w:val="ca-ES"/>
        </w:rPr>
        <w:t>/ Doctor/a</w:t>
      </w:r>
    </w:p>
    <w:p w14:paraId="134282AA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TÍTOL DEL PROJECTE:</w:t>
      </w:r>
    </w:p>
    <w:p w14:paraId="5A39BBE3" w14:textId="35F7CB0F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 xml:space="preserve">Línia de recerca prioritària </w:t>
      </w:r>
      <w:proofErr w:type="spellStart"/>
      <w:r w:rsidRPr="00EF6DE2">
        <w:rPr>
          <w:rFonts w:ascii="Arial" w:hAnsi="Arial" w:cs="Arial"/>
          <w:b/>
          <w:lang w:val="ca-ES"/>
        </w:rPr>
        <w:t>COIB</w:t>
      </w:r>
      <w:proofErr w:type="spellEnd"/>
      <w:r w:rsidRPr="00EF6DE2">
        <w:rPr>
          <w:rFonts w:ascii="Arial" w:hAnsi="Arial" w:cs="Arial"/>
          <w:b/>
          <w:lang w:val="ca-ES"/>
        </w:rPr>
        <w:t>:</w:t>
      </w:r>
      <w:r w:rsidR="00704498" w:rsidRPr="00EF6DE2">
        <w:rPr>
          <w:rFonts w:ascii="Arial" w:hAnsi="Arial" w:cs="Arial"/>
          <w:b/>
          <w:lang w:val="ca-ES"/>
        </w:rPr>
        <w:t xml:space="preserve"> </w:t>
      </w:r>
    </w:p>
    <w:p w14:paraId="7A3A1AE1" w14:textId="54D1E25A" w:rsidR="00EF6DE2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Duració del projecte (nº de mesos):</w:t>
      </w:r>
      <w:r w:rsidR="00704498" w:rsidRPr="00EF6DE2">
        <w:rPr>
          <w:rFonts w:ascii="Arial" w:hAnsi="Arial" w:cs="Arial"/>
          <w:b/>
          <w:lang w:val="ca-ES"/>
        </w:rPr>
        <w:t xml:space="preserve"> </w:t>
      </w:r>
      <w:r w:rsidRPr="00EF6DE2">
        <w:rPr>
          <w:rFonts w:ascii="Arial" w:hAnsi="Arial" w:cs="Arial"/>
          <w:b/>
          <w:lang w:val="ca-ES"/>
        </w:rPr>
        <w:t>(Escollir):</w:t>
      </w:r>
      <w:r>
        <w:rPr>
          <w:rFonts w:ascii="Arial" w:hAnsi="Arial" w:cs="Arial"/>
          <w:b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12 mesos // 24 mesos // 36 mesos. </w:t>
      </w:r>
    </w:p>
    <w:p w14:paraId="63393D69" w14:textId="3E505353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Centre de l'investigador/a</w:t>
      </w:r>
      <w:r w:rsidRPr="002E6DAC">
        <w:rPr>
          <w:rFonts w:ascii="Arial" w:hAnsi="Arial" w:cs="Arial"/>
          <w:lang w:val="ca-ES"/>
        </w:rPr>
        <w:t>:</w:t>
      </w:r>
      <w:r w:rsidR="00EF6DE2" w:rsidRPr="002E6DAC">
        <w:rPr>
          <w:rFonts w:ascii="Arial" w:hAnsi="Arial" w:cs="Arial"/>
          <w:lang w:val="ca-ES"/>
        </w:rPr>
        <w:t xml:space="preserve"> </w:t>
      </w:r>
      <w:r w:rsidRPr="002E6DAC">
        <w:rPr>
          <w:rFonts w:ascii="Arial" w:hAnsi="Arial" w:cs="Arial"/>
          <w:b/>
          <w:lang w:val="ca-ES"/>
        </w:rPr>
        <w:t>(E</w:t>
      </w:r>
      <w:r w:rsidR="00EF6DE2" w:rsidRPr="002E6DAC">
        <w:rPr>
          <w:rFonts w:ascii="Arial" w:hAnsi="Arial" w:cs="Arial"/>
          <w:b/>
          <w:lang w:val="ca-ES"/>
        </w:rPr>
        <w:t>scollir):</w:t>
      </w:r>
      <w:r w:rsidR="00EF6DE2">
        <w:rPr>
          <w:rFonts w:ascii="Arial" w:hAnsi="Arial" w:cs="Arial"/>
          <w:lang w:val="ca-ES"/>
        </w:rPr>
        <w:t xml:space="preserve"> </w:t>
      </w:r>
      <w:proofErr w:type="spellStart"/>
      <w:r w:rsidR="00EF6DE2">
        <w:rPr>
          <w:rFonts w:ascii="Arial" w:hAnsi="Arial" w:cs="Arial"/>
          <w:lang w:val="ca-ES"/>
        </w:rPr>
        <w:t>HSJD</w:t>
      </w:r>
      <w:proofErr w:type="spellEnd"/>
      <w:r w:rsidR="00EF6DE2">
        <w:rPr>
          <w:rFonts w:ascii="Arial" w:hAnsi="Arial" w:cs="Arial"/>
          <w:lang w:val="ca-ES"/>
        </w:rPr>
        <w:t xml:space="preserve"> // </w:t>
      </w:r>
      <w:proofErr w:type="spellStart"/>
      <w:r w:rsidR="00EF6DE2">
        <w:rPr>
          <w:rFonts w:ascii="Arial" w:hAnsi="Arial" w:cs="Arial"/>
          <w:lang w:val="ca-ES"/>
        </w:rPr>
        <w:t>PSSJD</w:t>
      </w:r>
      <w:proofErr w:type="spellEnd"/>
    </w:p>
    <w:p w14:paraId="217FEEC8" w14:textId="5A889D41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Departament/s</w:t>
      </w:r>
      <w:r w:rsidRPr="00EF6DE2">
        <w:rPr>
          <w:rFonts w:ascii="Arial" w:hAnsi="Arial" w:cs="Arial"/>
          <w:b/>
          <w:lang w:val="ca-ES"/>
        </w:rPr>
        <w:t>ervei/unitat:</w:t>
      </w:r>
    </w:p>
    <w:p w14:paraId="56CE0313" w14:textId="184C64E1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Organisme/Institució:</w:t>
      </w:r>
      <w:r w:rsidRPr="002E6DAC">
        <w:rPr>
          <w:rFonts w:ascii="Arial" w:hAnsi="Arial" w:cs="Arial"/>
          <w:b/>
          <w:lang w:val="ca-ES"/>
        </w:rPr>
        <w:t xml:space="preserve"> </w:t>
      </w:r>
      <w:r w:rsidRPr="002E6DAC">
        <w:rPr>
          <w:rFonts w:ascii="Arial" w:hAnsi="Arial" w:cs="Arial"/>
          <w:b/>
          <w:lang w:val="ca-ES"/>
        </w:rPr>
        <w:t>(Escollir):</w:t>
      </w:r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HSJD</w:t>
      </w:r>
      <w:proofErr w:type="spellEnd"/>
      <w:r>
        <w:rPr>
          <w:rFonts w:ascii="Arial" w:hAnsi="Arial" w:cs="Arial"/>
          <w:lang w:val="ca-ES"/>
        </w:rPr>
        <w:t xml:space="preserve"> // </w:t>
      </w:r>
      <w:proofErr w:type="spellStart"/>
      <w:r>
        <w:rPr>
          <w:rFonts w:ascii="Arial" w:hAnsi="Arial" w:cs="Arial"/>
          <w:lang w:val="ca-ES"/>
        </w:rPr>
        <w:t>PSSJD</w:t>
      </w:r>
      <w:proofErr w:type="spellEnd"/>
    </w:p>
    <w:p w14:paraId="1AEA693C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Telèfon mòbil (Investigador principal):</w:t>
      </w:r>
    </w:p>
    <w:p w14:paraId="4ED7AF13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Correu electrònic:</w:t>
      </w:r>
    </w:p>
    <w:p w14:paraId="5C2B79C9" w14:textId="77777777" w:rsidR="009413EA" w:rsidRPr="00EF6DE2" w:rsidRDefault="002E6DAC" w:rsidP="00EF6DE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Direcció:</w:t>
      </w:r>
    </w:p>
    <w:p w14:paraId="72A3D3EC" w14:textId="0E75A9F0" w:rsidR="009413EA" w:rsidRPr="002E6DAC" w:rsidRDefault="002E6DAC" w:rsidP="0044685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ca-ES"/>
        </w:rPr>
      </w:pPr>
      <w:r w:rsidRPr="00EF6DE2">
        <w:rPr>
          <w:rFonts w:ascii="Arial" w:hAnsi="Arial" w:cs="Arial"/>
          <w:b/>
          <w:lang w:val="ca-ES"/>
        </w:rPr>
        <w:t>Codi postal:</w:t>
      </w:r>
    </w:p>
    <w:p w14:paraId="5751034E" w14:textId="4846846E" w:rsidR="009413EA" w:rsidRPr="00EF6DE2" w:rsidRDefault="002E6DAC" w:rsidP="0044685C">
      <w:pPr>
        <w:jc w:val="both"/>
        <w:rPr>
          <w:rFonts w:ascii="Arial" w:hAnsi="Arial" w:cs="Arial"/>
          <w:i/>
          <w:color w:val="FF0000"/>
          <w:lang w:val="ca-ES"/>
        </w:rPr>
      </w:pPr>
      <w:r w:rsidRPr="00D46FB9">
        <w:rPr>
          <w:rFonts w:ascii="Arial" w:hAnsi="Arial" w:cs="Arial"/>
          <w:lang w:val="ca-ES"/>
        </w:rPr>
        <w:t>Pressupost sol·licitat (màxim 5.000 €)</w:t>
      </w:r>
      <w:r w:rsidR="00EF6DE2">
        <w:rPr>
          <w:rFonts w:ascii="Arial" w:hAnsi="Arial" w:cs="Arial"/>
          <w:lang w:val="ca-ES"/>
        </w:rPr>
        <w:t xml:space="preserve"> – </w:t>
      </w:r>
      <w:r w:rsidR="00EF6DE2" w:rsidRPr="00EF6DE2">
        <w:rPr>
          <w:rFonts w:ascii="Arial" w:hAnsi="Arial" w:cs="Arial"/>
          <w:i/>
          <w:color w:val="FF0000"/>
          <w:lang w:val="ca-ES"/>
        </w:rPr>
        <w:t xml:space="preserve">omplir només en les columnes de mesos seleccionats de duració de projecte.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725"/>
        <w:gridCol w:w="1725"/>
        <w:gridCol w:w="1725"/>
        <w:gridCol w:w="1725"/>
      </w:tblGrid>
      <w:tr w:rsidR="0044685C" w:rsidRPr="0044685C" w14:paraId="5A3A0C58" w14:textId="77777777" w:rsidTr="0044685C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9C1BE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A7F25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12 mesos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CA892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24 mesos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BEC16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36 mesos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CFC5B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TOTAL </w:t>
            </w:r>
          </w:p>
        </w:tc>
      </w:tr>
      <w:tr w:rsidR="0044685C" w:rsidRPr="0044685C" w14:paraId="1984080F" w14:textId="77777777" w:rsidTr="0044685C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86B46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Personal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85E6D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B817F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3AF63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C6964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44685C" w:rsidRPr="0044685C" w14:paraId="5C5DEA36" w14:textId="77777777" w:rsidTr="0044685C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5DC0C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Béns i serveis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7A5D5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19E64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63D25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46D9D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44685C" w:rsidRPr="0044685C" w14:paraId="61758ED6" w14:textId="77777777" w:rsidTr="0044685C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F1314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Viatges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BAA9B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CA299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69A75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029EE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44685C" w:rsidRPr="0044685C" w14:paraId="7B54F897" w14:textId="77777777" w:rsidTr="0044685C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59FD9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OH (10%)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24E8D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C67D7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87D3E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9A111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44685C" w:rsidRPr="0044685C" w14:paraId="1703C5E6" w14:textId="77777777" w:rsidTr="0044685C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1BCF5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TOTAL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ABF78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04ED7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D4554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97C56" w14:textId="77777777" w:rsidR="0044685C" w:rsidRPr="0044685C" w:rsidRDefault="0044685C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</w:tbl>
    <w:p w14:paraId="0D0B940D" w14:textId="77777777" w:rsidR="009413EA" w:rsidRPr="00D46FB9" w:rsidRDefault="009413EA" w:rsidP="0044685C">
      <w:pPr>
        <w:jc w:val="both"/>
        <w:rPr>
          <w:rFonts w:ascii="Arial" w:hAnsi="Arial" w:cs="Arial"/>
          <w:lang w:val="ca-ES"/>
        </w:rPr>
      </w:pPr>
    </w:p>
    <w:p w14:paraId="27FDEED5" w14:textId="77777777" w:rsidR="009413EA" w:rsidRPr="002E6DAC" w:rsidRDefault="002E6DAC" w:rsidP="0044685C">
      <w:pPr>
        <w:jc w:val="both"/>
        <w:rPr>
          <w:rFonts w:ascii="Arial" w:hAnsi="Arial" w:cs="Arial"/>
          <w:b/>
          <w:lang w:val="ca-ES"/>
        </w:rPr>
      </w:pPr>
      <w:r w:rsidRPr="002E6DAC">
        <w:rPr>
          <w:rFonts w:ascii="Arial" w:hAnsi="Arial" w:cs="Arial"/>
          <w:b/>
          <w:lang w:val="ca-ES"/>
        </w:rPr>
        <w:lastRenderedPageBreak/>
        <w:t>TOTAL DE L’AJUDA SOL·LICITADA PEL PROJECTE:</w:t>
      </w:r>
    </w:p>
    <w:p w14:paraId="60061E4C" w14:textId="77777777" w:rsidR="009413EA" w:rsidRPr="00D46FB9" w:rsidRDefault="009413EA" w:rsidP="0044685C">
      <w:pPr>
        <w:jc w:val="both"/>
        <w:rPr>
          <w:rFonts w:ascii="Arial" w:hAnsi="Arial" w:cs="Arial"/>
          <w:lang w:val="ca-ES"/>
        </w:rPr>
      </w:pPr>
    </w:p>
    <w:p w14:paraId="5DAC40EA" w14:textId="77777777" w:rsidR="009413EA" w:rsidRPr="00D46FB9" w:rsidRDefault="002E6DAC" w:rsidP="0044685C">
      <w:p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Investigadors:</w:t>
      </w:r>
    </w:p>
    <w:tbl>
      <w:tblPr>
        <w:tblW w:w="8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61"/>
        <w:gridCol w:w="1231"/>
        <w:gridCol w:w="746"/>
        <w:gridCol w:w="20"/>
        <w:gridCol w:w="1209"/>
        <w:gridCol w:w="578"/>
        <w:gridCol w:w="1526"/>
        <w:gridCol w:w="1416"/>
        <w:gridCol w:w="1138"/>
      </w:tblGrid>
      <w:tr w:rsidR="00EF6DE2" w:rsidRPr="00D46FB9" w14:paraId="482A618D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D43CC19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Nom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CF9A94F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DNI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E1077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Any naixement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3E7B91D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Titulació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63A5B05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BB594C9" w14:textId="6EF2086E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Grau acadèmic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199141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Centre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FE620DD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Núm. Col·legiat/da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A87853F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Correu electrònic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0F75E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Telèfon mòbil </w:t>
            </w:r>
          </w:p>
        </w:tc>
      </w:tr>
      <w:tr w:rsidR="00EF6DE2" w:rsidRPr="00D46FB9" w14:paraId="67361CEB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CED4121" w14:textId="4C91F97B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4E85FD6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1B16E3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EDDBC73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56A9D10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B934F7B" w14:textId="17C2C0C9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D5D1B5E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7EFBE6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367C29F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EA1FB65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EF6DE2" w:rsidRPr="00D46FB9" w14:paraId="21F517C2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2004B4C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05579FB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A353DB7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78D83C7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932A82C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B05398B" w14:textId="06183194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27D5195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CAF6A91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0980151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277333A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EF6DE2" w:rsidRPr="00D46FB9" w14:paraId="661BE546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29D1F3A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0C3E549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6400CF8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23E4BDB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B3DA069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AF0C828" w14:textId="576A7CAB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23B77D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E70F3ED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4ACB4C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6661AB9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EF6DE2" w:rsidRPr="00D46FB9" w14:paraId="45669910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737A5DD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E2FDA8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B29DEDC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0578D0B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4AB5C6E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9CAA0DD" w14:textId="763FB262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D89E4CC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E1B4DE2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887C6E5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BE6195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EF6DE2" w:rsidRPr="00D46FB9" w14:paraId="6CC57EBA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0AC3DF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408F950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751277D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F64AD71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035F88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45EA963" w14:textId="3D05A122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E94EC92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24459F6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33BD955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A0D56BD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EF6DE2" w:rsidRPr="00D46FB9" w14:paraId="7923B830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F9B9F5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03C39CC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18230AE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A9280CA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0B09433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163AFB5" w14:textId="4874B780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85882EE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A3A592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F13CC53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592506A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  <w:tr w:rsidR="00EF6DE2" w:rsidRPr="00D46FB9" w14:paraId="6FCCA439" w14:textId="77777777" w:rsidTr="00EF6DE2">
        <w:trPr>
          <w:trHeight w:val="300"/>
        </w:trPr>
        <w:tc>
          <w:tcPr>
            <w:tcW w:w="4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A5E06CA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3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4376F3E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DB35AAA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4AA0DFC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2EF896" w14:textId="77777777" w:rsidR="00EF6DE2" w:rsidRPr="00D46FB9" w:rsidRDefault="00EF6DE2" w:rsidP="0044685C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ca-ES" w:eastAsia="es-ES"/>
              </w:rPr>
            </w:pPr>
          </w:p>
        </w:tc>
        <w:tc>
          <w:tcPr>
            <w:tcW w:w="12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AE781C5" w14:textId="5132352E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E6A3AE8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5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C62B60B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1EE7CB7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5336594" w14:textId="77777777" w:rsidR="00EF6DE2" w:rsidRPr="0044685C" w:rsidRDefault="00EF6DE2" w:rsidP="004468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a-ES" w:eastAsia="es-ES"/>
              </w:rPr>
            </w:pPr>
            <w:r w:rsidRPr="00D46FB9">
              <w:rPr>
                <w:rFonts w:ascii="Cambria" w:eastAsia="Times New Roman" w:hAnsi="Cambria" w:cs="Segoe UI"/>
                <w:lang w:val="ca-ES" w:eastAsia="es-ES"/>
              </w:rPr>
              <w:t> </w:t>
            </w:r>
          </w:p>
        </w:tc>
      </w:tr>
    </w:tbl>
    <w:p w14:paraId="3DAEC343" w14:textId="762E87A7" w:rsidR="00704498" w:rsidRPr="00D46FB9" w:rsidRDefault="00704498" w:rsidP="0044685C">
      <w:pPr>
        <w:jc w:val="both"/>
        <w:rPr>
          <w:rFonts w:ascii="Arial" w:hAnsi="Arial" w:cs="Arial"/>
          <w:lang w:val="ca-ES"/>
        </w:rPr>
      </w:pPr>
    </w:p>
    <w:p w14:paraId="47B04C0C" w14:textId="7777777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3FA12693" w14:textId="7777777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6A472B84" w14:textId="7777777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627F7B67" w14:textId="2A995EDC" w:rsidR="0044685C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58D8F13E" w14:textId="15ABB0C4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76A90F7D" w14:textId="4EC428C4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565CD8DE" w14:textId="42F8AB8B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58D9C6BE" w14:textId="35AA394C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5E64DD04" w14:textId="5E7FDC6F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6A38836F" w14:textId="151735DC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3679E80D" w14:textId="7DC81E39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013C794E" w14:textId="08065DE9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774D6C70" w14:textId="70460440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491E01B6" w14:textId="3D60920D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3CCFE134" w14:textId="0DFF51A0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16EB106A" w14:textId="77777777" w:rsidR="002E6DAC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3CAD4909" w14:textId="77777777" w:rsidR="002E6DAC" w:rsidRPr="00D46FB9" w:rsidRDefault="002E6DAC" w:rsidP="0044685C">
      <w:pPr>
        <w:jc w:val="both"/>
        <w:rPr>
          <w:rFonts w:ascii="Arial" w:hAnsi="Arial" w:cs="Arial"/>
          <w:b/>
          <w:lang w:val="ca-ES"/>
        </w:rPr>
      </w:pPr>
    </w:p>
    <w:p w14:paraId="64557CE4" w14:textId="7777777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5B59BE47" w14:textId="5ED7C465" w:rsidR="0044685C" w:rsidRPr="00D46FB9" w:rsidRDefault="0044685C" w:rsidP="002E6DAC">
      <w:pPr>
        <w:jc w:val="center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MEMÒRIA DE SOL·LICITU</w:t>
      </w:r>
      <w:r w:rsidRPr="00D46FB9">
        <w:rPr>
          <w:rFonts w:ascii="Arial" w:hAnsi="Arial" w:cs="Arial"/>
          <w:b/>
          <w:lang w:val="ca-ES"/>
        </w:rPr>
        <w:t>D DEL PROJECTE D’INVESTIGACIÓ</w:t>
      </w:r>
    </w:p>
    <w:p w14:paraId="1CE5A367" w14:textId="77777777" w:rsidR="0044685C" w:rsidRPr="00D46FB9" w:rsidRDefault="0044685C" w:rsidP="0044685C">
      <w:pPr>
        <w:jc w:val="both"/>
        <w:rPr>
          <w:rFonts w:ascii="Arial" w:hAnsi="Arial" w:cs="Arial"/>
          <w:lang w:val="ca-ES"/>
        </w:rPr>
      </w:pPr>
    </w:p>
    <w:p w14:paraId="7F4FA868" w14:textId="139E1EEF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Títol:</w:t>
      </w:r>
    </w:p>
    <w:p w14:paraId="34157CE2" w14:textId="77777777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2DFC9A50" w14:textId="77777777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proofErr w:type="spellStart"/>
      <w:r w:rsidRPr="00D46FB9">
        <w:rPr>
          <w:rFonts w:ascii="Arial" w:hAnsi="Arial" w:cs="Arial"/>
          <w:b/>
          <w:lang w:val="ca-ES"/>
        </w:rPr>
        <w:t>Invesitgador</w:t>
      </w:r>
      <w:proofErr w:type="spellEnd"/>
      <w:r w:rsidRPr="00D46FB9">
        <w:rPr>
          <w:rFonts w:ascii="Arial" w:hAnsi="Arial" w:cs="Arial"/>
          <w:b/>
          <w:lang w:val="ca-ES"/>
        </w:rPr>
        <w:t xml:space="preserve"> Principal: </w:t>
      </w:r>
    </w:p>
    <w:p w14:paraId="592EAB5E" w14:textId="2EC9713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6E7114C1" w14:textId="77777777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 xml:space="preserve">Resum: Objectiu, disseny, àmbit i subjectes d’estudi, variables, recollida de dades i anàlisi de dades (limitat a 250 paraules o l’espai d’aquest camp) </w:t>
      </w:r>
    </w:p>
    <w:p w14:paraId="5D7F8985" w14:textId="2C0264B9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00CBAEA7" w14:textId="77777777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 xml:space="preserve">Paraules claus (màxim 10): </w:t>
      </w:r>
    </w:p>
    <w:p w14:paraId="02A85590" w14:textId="5785B612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0EE71409" w14:textId="77777777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proofErr w:type="spellStart"/>
      <w:r w:rsidRPr="00D46FB9">
        <w:rPr>
          <w:rFonts w:ascii="Arial" w:hAnsi="Arial" w:cs="Arial"/>
          <w:b/>
          <w:lang w:val="ca-ES"/>
        </w:rPr>
        <w:t>Summary</w:t>
      </w:r>
      <w:proofErr w:type="spellEnd"/>
      <w:r w:rsidRPr="00D46FB9">
        <w:rPr>
          <w:rFonts w:ascii="Arial" w:hAnsi="Arial" w:cs="Arial"/>
          <w:b/>
          <w:lang w:val="ca-ES"/>
        </w:rPr>
        <w:t xml:space="preserve"> (250 </w:t>
      </w:r>
      <w:proofErr w:type="spellStart"/>
      <w:r w:rsidRPr="00D46FB9">
        <w:rPr>
          <w:rFonts w:ascii="Arial" w:hAnsi="Arial" w:cs="Arial"/>
          <w:b/>
          <w:lang w:val="ca-ES"/>
        </w:rPr>
        <w:t>words</w:t>
      </w:r>
      <w:proofErr w:type="spellEnd"/>
      <w:r w:rsidRPr="00D46FB9">
        <w:rPr>
          <w:rFonts w:ascii="Arial" w:hAnsi="Arial" w:cs="Arial"/>
          <w:b/>
          <w:lang w:val="ca-ES"/>
        </w:rPr>
        <w:t xml:space="preserve"> </w:t>
      </w:r>
      <w:proofErr w:type="spellStart"/>
      <w:r w:rsidRPr="00D46FB9">
        <w:rPr>
          <w:rFonts w:ascii="Arial" w:hAnsi="Arial" w:cs="Arial"/>
          <w:b/>
          <w:lang w:val="ca-ES"/>
        </w:rPr>
        <w:t>max</w:t>
      </w:r>
      <w:proofErr w:type="spellEnd"/>
      <w:r w:rsidRPr="00D46FB9">
        <w:rPr>
          <w:rFonts w:ascii="Arial" w:hAnsi="Arial" w:cs="Arial"/>
          <w:b/>
          <w:lang w:val="ca-ES"/>
        </w:rPr>
        <w:t xml:space="preserve">. or </w:t>
      </w:r>
      <w:proofErr w:type="spellStart"/>
      <w:r w:rsidRPr="00D46FB9">
        <w:rPr>
          <w:rFonts w:ascii="Arial" w:hAnsi="Arial" w:cs="Arial"/>
          <w:b/>
          <w:lang w:val="ca-ES"/>
        </w:rPr>
        <w:t>field</w:t>
      </w:r>
      <w:proofErr w:type="spellEnd"/>
      <w:r w:rsidRPr="00D46FB9">
        <w:rPr>
          <w:rFonts w:ascii="Arial" w:hAnsi="Arial" w:cs="Arial"/>
          <w:b/>
          <w:lang w:val="ca-ES"/>
        </w:rPr>
        <w:t xml:space="preserve"> </w:t>
      </w:r>
      <w:proofErr w:type="spellStart"/>
      <w:r w:rsidRPr="00D46FB9">
        <w:rPr>
          <w:rFonts w:ascii="Arial" w:hAnsi="Arial" w:cs="Arial"/>
          <w:b/>
          <w:lang w:val="ca-ES"/>
        </w:rPr>
        <w:t>limit</w:t>
      </w:r>
      <w:proofErr w:type="spellEnd"/>
      <w:r w:rsidRPr="00D46FB9">
        <w:rPr>
          <w:rFonts w:ascii="Arial" w:hAnsi="Arial" w:cs="Arial"/>
          <w:b/>
          <w:lang w:val="ca-ES"/>
        </w:rPr>
        <w:t xml:space="preserve">): </w:t>
      </w:r>
    </w:p>
    <w:p w14:paraId="0C7AD92E" w14:textId="3FA6BB1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5FEA7F78" w14:textId="77777777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proofErr w:type="spellStart"/>
      <w:r w:rsidRPr="00D46FB9">
        <w:rPr>
          <w:rFonts w:ascii="Arial" w:hAnsi="Arial" w:cs="Arial"/>
          <w:b/>
          <w:lang w:val="ca-ES"/>
        </w:rPr>
        <w:t>Key</w:t>
      </w:r>
      <w:proofErr w:type="spellEnd"/>
      <w:r w:rsidRPr="00D46FB9">
        <w:rPr>
          <w:rFonts w:ascii="Arial" w:hAnsi="Arial" w:cs="Arial"/>
          <w:b/>
          <w:lang w:val="ca-ES"/>
        </w:rPr>
        <w:t xml:space="preserve"> </w:t>
      </w:r>
      <w:proofErr w:type="spellStart"/>
      <w:r w:rsidRPr="00D46FB9">
        <w:rPr>
          <w:rFonts w:ascii="Arial" w:hAnsi="Arial" w:cs="Arial"/>
          <w:b/>
          <w:lang w:val="ca-ES"/>
        </w:rPr>
        <w:t>words</w:t>
      </w:r>
      <w:proofErr w:type="spellEnd"/>
      <w:r w:rsidRPr="00D46FB9">
        <w:rPr>
          <w:rFonts w:ascii="Arial" w:hAnsi="Arial" w:cs="Arial"/>
          <w:b/>
          <w:lang w:val="ca-ES"/>
        </w:rPr>
        <w:t xml:space="preserve"> (10 </w:t>
      </w:r>
      <w:proofErr w:type="spellStart"/>
      <w:r w:rsidRPr="00D46FB9">
        <w:rPr>
          <w:rFonts w:ascii="Arial" w:hAnsi="Arial" w:cs="Arial"/>
          <w:b/>
          <w:lang w:val="ca-ES"/>
        </w:rPr>
        <w:t>max</w:t>
      </w:r>
      <w:proofErr w:type="spellEnd"/>
      <w:r w:rsidRPr="00D46FB9">
        <w:rPr>
          <w:rFonts w:ascii="Arial" w:hAnsi="Arial" w:cs="Arial"/>
          <w:b/>
          <w:lang w:val="ca-ES"/>
        </w:rPr>
        <w:t xml:space="preserve">.): </w:t>
      </w:r>
    </w:p>
    <w:p w14:paraId="62CDC394" w14:textId="7777777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3D03061F" w14:textId="588AE011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RESUM ANÒNIM: Objectiu, disseny, àmbit i subjectes d’estudi, variables, recollida de dades i anàlisi de dades (limitat a 250 paraules o l’espai d’aquest camp):</w:t>
      </w:r>
    </w:p>
    <w:p w14:paraId="39E552F7" w14:textId="4037183E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1CA9E582" w14:textId="77777777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4A143DC1" w14:textId="671D6696" w:rsidR="00704498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 xml:space="preserve">PARAULES CLAU ANÒNIMES (màxim 10):   </w:t>
      </w:r>
    </w:p>
    <w:p w14:paraId="6DF572E3" w14:textId="7C456BF7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0E4BEC87" w14:textId="77777777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0A4729DB" w14:textId="171DD518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Antecedents i estat actual del tema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(1.500 paraules)</w:t>
      </w:r>
    </w:p>
    <w:p w14:paraId="6E84C9BD" w14:textId="4E49B49F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7CA3265A" w14:textId="77777777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46ADDDAB" w14:textId="597AEF88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Antecedents i estat actual del tema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</w:t>
      </w:r>
      <w:proofErr w:type="spellStart"/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ANONIMITZAT</w:t>
      </w:r>
      <w:proofErr w:type="spellEnd"/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(1.500 paraules)</w:t>
      </w:r>
    </w:p>
    <w:p w14:paraId="5C4422A0" w14:textId="3CF13562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bCs/>
          <w:color w:val="000000"/>
          <w:shd w:val="clear" w:color="auto" w:fill="FFFFFF"/>
          <w:lang w:val="ca-ES"/>
        </w:rPr>
      </w:pPr>
    </w:p>
    <w:p w14:paraId="0C99C19A" w14:textId="01A4F1FD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bCs/>
          <w:color w:val="000000"/>
          <w:shd w:val="clear" w:color="auto" w:fill="FFFFFF"/>
          <w:lang w:val="ca-ES"/>
        </w:rPr>
      </w:pPr>
    </w:p>
    <w:p w14:paraId="2FE41D80" w14:textId="5D4C7FE1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bCs/>
          <w:color w:val="000000"/>
          <w:shd w:val="clear" w:color="auto" w:fill="FFFFFF"/>
          <w:lang w:val="ca-ES"/>
        </w:rPr>
      </w:pPr>
    </w:p>
    <w:p w14:paraId="5AD2D1E9" w14:textId="77777777" w:rsidR="0044685C" w:rsidRPr="00D46FB9" w:rsidRDefault="0044685C" w:rsidP="0044685C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11112311" w14:textId="7B91FA22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lastRenderedPageBreak/>
        <w:t>Referències bibliogràfiques citades als Antecedents i estat actual del tema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( 500 paraules)</w:t>
      </w:r>
    </w:p>
    <w:p w14:paraId="2A35D606" w14:textId="29A0E8B3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1D0BE848" w14:textId="271831D0" w:rsidR="0044685C" w:rsidRPr="00D46FB9" w:rsidRDefault="0044685C" w:rsidP="0044685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Referències bibliogràfiques anònimes citades als Antecedents i estat actual del tema 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(500 paraules)</w:t>
      </w:r>
    </w:p>
    <w:p w14:paraId="1D8B278B" w14:textId="77777777" w:rsidR="0044685C" w:rsidRPr="00D46FB9" w:rsidRDefault="0044685C" w:rsidP="0044685C">
      <w:pPr>
        <w:pStyle w:val="Prrafodelista"/>
        <w:rPr>
          <w:rFonts w:ascii="Arial" w:hAnsi="Arial" w:cs="Arial"/>
          <w:b/>
          <w:lang w:val="ca-ES"/>
        </w:rPr>
      </w:pPr>
    </w:p>
    <w:p w14:paraId="663BC1EA" w14:textId="0DB74AD8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4BBF0507" w14:textId="206A31D3" w:rsidR="0044685C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Objectius (350 paraules)</w:t>
      </w:r>
    </w:p>
    <w:p w14:paraId="25062A85" w14:textId="527A559D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3A333A02" w14:textId="77777777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45A685DC" w14:textId="0EE096CE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Hipòtesis (250 paraules)</w:t>
      </w:r>
    </w:p>
    <w:p w14:paraId="59060F90" w14:textId="356C1E84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0FDB72BE" w14:textId="77777777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30E7D2D9" w14:textId="4890A274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Objectius anònims</w:t>
      </w:r>
      <w:r w:rsidRPr="00D46FB9">
        <w:rPr>
          <w:rFonts w:ascii="Arial" w:hAnsi="Arial" w:cs="Arial"/>
          <w:b/>
          <w:lang w:val="ca-ES"/>
        </w:rPr>
        <w:t>(350 paraules)</w:t>
      </w:r>
    </w:p>
    <w:p w14:paraId="6FB50AE3" w14:textId="0B0A9596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301946F4" w14:textId="77777777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749A634A" w14:textId="60DB82EC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Hipòtesis</w:t>
      </w:r>
      <w:r w:rsidRPr="00D46FB9">
        <w:rPr>
          <w:rFonts w:ascii="Arial" w:hAnsi="Arial" w:cs="Arial"/>
          <w:b/>
          <w:lang w:val="ca-ES"/>
        </w:rPr>
        <w:t xml:space="preserve"> anònima</w:t>
      </w:r>
      <w:r w:rsidRPr="00D46FB9">
        <w:rPr>
          <w:rFonts w:ascii="Arial" w:hAnsi="Arial" w:cs="Arial"/>
          <w:b/>
          <w:lang w:val="ca-ES"/>
        </w:rPr>
        <w:t xml:space="preserve"> (250 paraules)</w:t>
      </w:r>
    </w:p>
    <w:p w14:paraId="700870E9" w14:textId="34E1D64F" w:rsidR="00E959E1" w:rsidRPr="00D46FB9" w:rsidRDefault="00E959E1" w:rsidP="00E959E1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11DB0FF2" w14:textId="603A7F0F" w:rsidR="0044685C" w:rsidRPr="00D46FB9" w:rsidRDefault="0044685C" w:rsidP="0044685C">
      <w:pPr>
        <w:jc w:val="both"/>
        <w:rPr>
          <w:rFonts w:ascii="Arial" w:hAnsi="Arial" w:cs="Arial"/>
          <w:b/>
          <w:lang w:val="ca-ES"/>
        </w:rPr>
      </w:pPr>
    </w:p>
    <w:p w14:paraId="4BB01941" w14:textId="4149DE32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Metodologia: Detalleu, com a mínim el disseny, àmbit de l’estudi, subjectes de l’estudi, variables/dimensions, recollida i anàlisi de dades, aspectes ètics, mesures per preservar la confidencialitat i l’anonimat de les persones que participen a l’estudi, dificultats i limitacions de l’estudi. (1500 paraules)</w:t>
      </w:r>
    </w:p>
    <w:p w14:paraId="49DE0E1D" w14:textId="61D4078D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1E328CF5" w14:textId="14565997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6EF3D84E" w14:textId="77777777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Metodologia anònima: Detalleu, com a mínim el disseny, àmbit de l’estudi, subjectes de l’estudi, variables/dimensions, recollida i anàlisi de dades, aspectes ètics, mesures per preservar la confidencialitat i l’anonimat de les persones que participen a l’estudi, dificultats i limitacions de l’estudi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. </w:t>
      </w:r>
      <w:r w:rsidRPr="00D46FB9">
        <w:rPr>
          <w:rFonts w:ascii="Arial" w:hAnsi="Arial" w:cs="Arial"/>
          <w:b/>
          <w:lang w:val="ca-ES"/>
        </w:rPr>
        <w:t>(1500 paraules)</w:t>
      </w:r>
    </w:p>
    <w:p w14:paraId="4FB7AD60" w14:textId="1BBE2312" w:rsidR="00E959E1" w:rsidRPr="00D46FB9" w:rsidRDefault="00E959E1" w:rsidP="00E959E1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68543165" w14:textId="00F7D0F4" w:rsidR="00E959E1" w:rsidRPr="00D46FB9" w:rsidRDefault="00E959E1" w:rsidP="00E959E1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3E17CB46" w14:textId="31DE23D5" w:rsidR="00E959E1" w:rsidRPr="00D46FB9" w:rsidRDefault="00E959E1" w:rsidP="00E959E1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14FCD1C8" w14:textId="0C9E47A5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 xml:space="preserve">Pla de treball: Detalleu les etapes de desenvolupament, la distribució detallada de tasques/activitats i els responsables de cadascuna d’elles així com el cronograma previst. </w:t>
      </w:r>
      <w:r w:rsidRPr="00D46FB9">
        <w:rPr>
          <w:rFonts w:ascii="Arial" w:hAnsi="Arial" w:cs="Arial"/>
          <w:b/>
          <w:lang w:val="ca-ES"/>
        </w:rPr>
        <w:t>(</w:t>
      </w:r>
      <w:r w:rsidRPr="00D46FB9">
        <w:rPr>
          <w:rFonts w:ascii="Arial" w:hAnsi="Arial" w:cs="Arial"/>
          <w:b/>
          <w:lang w:val="ca-ES"/>
        </w:rPr>
        <w:t>10</w:t>
      </w:r>
      <w:r w:rsidRPr="00D46FB9">
        <w:rPr>
          <w:rFonts w:ascii="Arial" w:hAnsi="Arial" w:cs="Arial"/>
          <w:b/>
          <w:lang w:val="ca-ES"/>
        </w:rPr>
        <w:t>00 paraules)</w:t>
      </w:r>
    </w:p>
    <w:p w14:paraId="433BD0BA" w14:textId="5C5D615F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26EF924D" w14:textId="77777777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32117ACC" w14:textId="3ADC3ED1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Pla de treball anònim: Detalleu les etapes de desenvolupament, la distribució detallada de tasques/activitats i el cronograma previst.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</w:t>
      </w:r>
      <w:r w:rsidRPr="00D46FB9">
        <w:rPr>
          <w:rFonts w:ascii="Arial" w:hAnsi="Arial" w:cs="Arial"/>
          <w:b/>
          <w:lang w:val="ca-ES"/>
        </w:rPr>
        <w:t>(1000 paraules)</w:t>
      </w:r>
    </w:p>
    <w:p w14:paraId="2E62BA3C" w14:textId="42E28CD8" w:rsidR="00E959E1" w:rsidRPr="00D46FB9" w:rsidRDefault="00E959E1" w:rsidP="00E959E1">
      <w:pPr>
        <w:jc w:val="both"/>
        <w:rPr>
          <w:rFonts w:ascii="Arial" w:hAnsi="Arial" w:cs="Arial"/>
          <w:lang w:val="ca-ES"/>
        </w:rPr>
      </w:pPr>
    </w:p>
    <w:p w14:paraId="274C6764" w14:textId="065DED18" w:rsidR="00E959E1" w:rsidRPr="00D46FB9" w:rsidRDefault="00E959E1" w:rsidP="00E959E1">
      <w:pPr>
        <w:jc w:val="both"/>
        <w:rPr>
          <w:rFonts w:ascii="Arial" w:hAnsi="Arial" w:cs="Arial"/>
          <w:lang w:val="ca-ES"/>
        </w:rPr>
      </w:pPr>
    </w:p>
    <w:p w14:paraId="50D0F159" w14:textId="39C9CD07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Experiència de l’equip investigador sobre el tema (500 paraules).</w:t>
      </w:r>
    </w:p>
    <w:p w14:paraId="0DCB5DF6" w14:textId="458EB5E2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382B673B" w14:textId="54F64265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1B2167FE" w14:textId="6B9F47FF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 xml:space="preserve">Experiència </w:t>
      </w:r>
      <w:r w:rsidRPr="00D46FB9">
        <w:rPr>
          <w:rFonts w:ascii="Arial" w:hAnsi="Arial" w:cs="Arial"/>
          <w:b/>
          <w:lang w:val="ca-ES"/>
        </w:rPr>
        <w:t xml:space="preserve">anònima </w:t>
      </w:r>
      <w:r w:rsidRPr="00D46FB9">
        <w:rPr>
          <w:rFonts w:ascii="Arial" w:hAnsi="Arial" w:cs="Arial"/>
          <w:b/>
          <w:lang w:val="ca-ES"/>
        </w:rPr>
        <w:t>de l’equip investigador sobre el tema (500 paraules)</w:t>
      </w:r>
    </w:p>
    <w:p w14:paraId="589A01D6" w14:textId="05752927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7AB86D32" w14:textId="77777777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2DEC40B9" w14:textId="52AF9217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Pla de difusió</w:t>
      </w:r>
      <w:r w:rsidRPr="00D46FB9">
        <w:rPr>
          <w:rFonts w:ascii="Arial" w:hAnsi="Arial" w:cs="Arial"/>
          <w:b/>
          <w:lang w:val="ca-ES"/>
        </w:rPr>
        <w:t xml:space="preserve">: </w:t>
      </w:r>
      <w:r w:rsidRPr="00D46FB9">
        <w:rPr>
          <w:rFonts w:ascii="Arial" w:hAnsi="Arial" w:cs="Arial"/>
          <w:b/>
          <w:lang w:val="ca-ES"/>
        </w:rPr>
        <w:t>1. Rellevància del projecte en relació a l’impacte clínic-assistencial</w:t>
      </w:r>
      <w:r w:rsidRPr="00D46FB9">
        <w:rPr>
          <w:rFonts w:ascii="Arial" w:hAnsi="Arial" w:cs="Arial"/>
          <w:b/>
          <w:lang w:val="ca-ES"/>
        </w:rPr>
        <w:t xml:space="preserve">. </w:t>
      </w:r>
      <w:r w:rsidRPr="00D46FB9">
        <w:rPr>
          <w:rFonts w:ascii="Arial" w:hAnsi="Arial" w:cs="Arial"/>
          <w:b/>
          <w:lang w:val="ca-ES"/>
        </w:rPr>
        <w:t>2. Rellevància del projecte en relació al seu impacte bibliomètric</w:t>
      </w:r>
      <w:r w:rsidRPr="00D46FB9">
        <w:rPr>
          <w:rFonts w:ascii="Arial" w:hAnsi="Arial" w:cs="Arial"/>
          <w:b/>
          <w:lang w:val="ca-ES"/>
        </w:rPr>
        <w:t xml:space="preserve"> </w:t>
      </w:r>
      <w:r w:rsidRPr="00D46FB9">
        <w:rPr>
          <w:rFonts w:ascii="Arial" w:hAnsi="Arial" w:cs="Arial"/>
          <w:b/>
          <w:lang w:val="ca-ES"/>
        </w:rPr>
        <w:t>(500 paraules)</w:t>
      </w:r>
    </w:p>
    <w:p w14:paraId="34845DEA" w14:textId="6664ACDF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3F48DA8D" w14:textId="68F53082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6C67B567" w14:textId="04A8A608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Pla de difusió</w:t>
      </w:r>
      <w:r w:rsidRPr="00D46FB9">
        <w:rPr>
          <w:rFonts w:ascii="Arial" w:hAnsi="Arial" w:cs="Arial"/>
          <w:b/>
          <w:lang w:val="ca-ES"/>
        </w:rPr>
        <w:t xml:space="preserve"> anònim</w:t>
      </w:r>
      <w:r w:rsidRPr="00D46FB9">
        <w:rPr>
          <w:rFonts w:ascii="Arial" w:hAnsi="Arial" w:cs="Arial"/>
          <w:b/>
          <w:lang w:val="ca-ES"/>
        </w:rPr>
        <w:t>: 1. Rellevància del projecte en relació a l’impacte clínic-assistencial. 2. Rellevància del projecte en relació al seu impacte bibliomètric (500 paraules)</w:t>
      </w:r>
    </w:p>
    <w:p w14:paraId="398022B3" w14:textId="1F6DC5A1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51436F9A" w14:textId="231D570A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37A0EA48" w14:textId="0FEBF635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Instal·lacions, instrumentació i tècniques disponibles per a la realització del projecte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</w:t>
      </w:r>
      <w:r w:rsidRPr="00D46FB9">
        <w:rPr>
          <w:rFonts w:ascii="Arial" w:hAnsi="Arial" w:cs="Arial"/>
          <w:b/>
          <w:lang w:val="ca-ES"/>
        </w:rPr>
        <w:t>(25</w:t>
      </w:r>
      <w:r w:rsidRPr="00D46FB9">
        <w:rPr>
          <w:rFonts w:ascii="Arial" w:hAnsi="Arial" w:cs="Arial"/>
          <w:b/>
          <w:lang w:val="ca-ES"/>
        </w:rPr>
        <w:t>0 paraules)</w:t>
      </w:r>
    </w:p>
    <w:p w14:paraId="6A51177C" w14:textId="7C8F275D" w:rsidR="00E959E1" w:rsidRPr="00D46FB9" w:rsidRDefault="00E959E1" w:rsidP="00E959E1">
      <w:pPr>
        <w:jc w:val="both"/>
        <w:rPr>
          <w:rFonts w:ascii="Arial" w:hAnsi="Arial" w:cs="Arial"/>
          <w:lang w:val="ca-ES"/>
        </w:rPr>
      </w:pPr>
    </w:p>
    <w:p w14:paraId="1AE61765" w14:textId="081C33DE" w:rsidR="00E959E1" w:rsidRPr="00D46FB9" w:rsidRDefault="00E959E1" w:rsidP="00E959E1">
      <w:pPr>
        <w:jc w:val="both"/>
        <w:rPr>
          <w:rFonts w:ascii="Arial" w:hAnsi="Arial" w:cs="Arial"/>
          <w:lang w:val="ca-ES"/>
        </w:rPr>
      </w:pPr>
    </w:p>
    <w:p w14:paraId="3CFE8BA3" w14:textId="508B688F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 xml:space="preserve">Justificació de l’ajuda </w:t>
      </w:r>
      <w:proofErr w:type="spellStart"/>
      <w:r w:rsidRPr="00D46FB9">
        <w:rPr>
          <w:rFonts w:ascii="Arial" w:hAnsi="Arial" w:cs="Arial"/>
          <w:b/>
          <w:lang w:val="ca-ES"/>
        </w:rPr>
        <w:t>sol·licitada:detalleu</w:t>
      </w:r>
      <w:proofErr w:type="spellEnd"/>
      <w:r w:rsidRPr="00D46FB9">
        <w:rPr>
          <w:rFonts w:ascii="Arial" w:hAnsi="Arial" w:cs="Arial"/>
          <w:b/>
          <w:lang w:val="ca-ES"/>
        </w:rPr>
        <w:t xml:space="preserve"> especialment personal becari, material inventariable i fungible (350 paraules)</w:t>
      </w:r>
    </w:p>
    <w:p w14:paraId="0F37060D" w14:textId="1072FEC4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26A468DE" w14:textId="0C57C0F4" w:rsidR="00E959E1" w:rsidRPr="00D46FB9" w:rsidRDefault="00E959E1" w:rsidP="00E959E1">
      <w:pPr>
        <w:jc w:val="both"/>
        <w:rPr>
          <w:rFonts w:ascii="Arial" w:hAnsi="Arial" w:cs="Arial"/>
          <w:b/>
          <w:lang w:val="ca-ES"/>
        </w:rPr>
      </w:pPr>
    </w:p>
    <w:p w14:paraId="0244A5C0" w14:textId="6C3C51EB" w:rsidR="00E959E1" w:rsidRPr="00D46FB9" w:rsidRDefault="00E959E1" w:rsidP="00E959E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Quantificació detallada de l’ajuda sol·licitada en el document núm.1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1925A7" w:rsidRPr="00D46FB9" w14:paraId="7C660128" w14:textId="77777777" w:rsidTr="007239DA">
        <w:tc>
          <w:tcPr>
            <w:tcW w:w="8780" w:type="dxa"/>
            <w:gridSpan w:val="3"/>
          </w:tcPr>
          <w:p w14:paraId="1F1B7BB8" w14:textId="1C774212" w:rsidR="001925A7" w:rsidRPr="00D46FB9" w:rsidRDefault="001925A7" w:rsidP="001925A7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PERSONAL</w:t>
            </w:r>
          </w:p>
        </w:tc>
      </w:tr>
      <w:tr w:rsidR="001925A7" w:rsidRPr="00D46FB9" w14:paraId="4FCD60E4" w14:textId="77777777" w:rsidTr="001925A7">
        <w:tc>
          <w:tcPr>
            <w:tcW w:w="2926" w:type="dxa"/>
          </w:tcPr>
          <w:p w14:paraId="70474806" w14:textId="7A2A400F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2927" w:type="dxa"/>
          </w:tcPr>
          <w:p w14:paraId="79A30EFA" w14:textId="19BA8B6F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Tipus (Contracte/ Beca)</w:t>
            </w:r>
          </w:p>
        </w:tc>
        <w:tc>
          <w:tcPr>
            <w:tcW w:w="2927" w:type="dxa"/>
          </w:tcPr>
          <w:p w14:paraId="7F82964F" w14:textId="17EAE723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Import</w:t>
            </w:r>
          </w:p>
        </w:tc>
      </w:tr>
      <w:tr w:rsidR="001925A7" w:rsidRPr="00D46FB9" w14:paraId="44527B88" w14:textId="77777777" w:rsidTr="001925A7">
        <w:tc>
          <w:tcPr>
            <w:tcW w:w="2926" w:type="dxa"/>
          </w:tcPr>
          <w:p w14:paraId="150ADEFA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927" w:type="dxa"/>
          </w:tcPr>
          <w:p w14:paraId="5D18CF9F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927" w:type="dxa"/>
          </w:tcPr>
          <w:p w14:paraId="1BE1E673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49A185A4" w14:textId="77777777" w:rsidTr="001925A7">
        <w:tc>
          <w:tcPr>
            <w:tcW w:w="2926" w:type="dxa"/>
          </w:tcPr>
          <w:p w14:paraId="621AAC72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927" w:type="dxa"/>
          </w:tcPr>
          <w:p w14:paraId="3456857B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927" w:type="dxa"/>
          </w:tcPr>
          <w:p w14:paraId="764B8105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13209A1D" w14:textId="77777777" w:rsidTr="001925A7">
        <w:tc>
          <w:tcPr>
            <w:tcW w:w="2926" w:type="dxa"/>
          </w:tcPr>
          <w:p w14:paraId="4DD857DB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927" w:type="dxa"/>
          </w:tcPr>
          <w:p w14:paraId="7FAF4B31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927" w:type="dxa"/>
          </w:tcPr>
          <w:p w14:paraId="02E48074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603E5E47" w14:textId="77777777" w:rsidTr="008401AE">
        <w:tc>
          <w:tcPr>
            <w:tcW w:w="5853" w:type="dxa"/>
            <w:gridSpan w:val="2"/>
          </w:tcPr>
          <w:p w14:paraId="313D5E6D" w14:textId="42A63CF9" w:rsidR="001925A7" w:rsidRPr="00D46FB9" w:rsidRDefault="001925A7" w:rsidP="001925A7">
            <w:pPr>
              <w:tabs>
                <w:tab w:val="left" w:pos="3650"/>
              </w:tabs>
              <w:jc w:val="both"/>
              <w:rPr>
                <w:rFonts w:ascii="Arial" w:hAnsi="Arial" w:cs="Arial"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ab/>
            </w:r>
            <w:proofErr w:type="spellStart"/>
            <w:r w:rsidRPr="00D46FB9">
              <w:rPr>
                <w:rFonts w:ascii="Arial" w:hAnsi="Arial" w:cs="Arial"/>
                <w:lang w:val="ca-ES"/>
              </w:rPr>
              <w:t>Subtotal</w:t>
            </w:r>
            <w:proofErr w:type="spellEnd"/>
            <w:r w:rsidRPr="00D46FB9">
              <w:rPr>
                <w:rFonts w:ascii="Arial" w:hAnsi="Arial" w:cs="Arial"/>
                <w:lang w:val="ca-ES"/>
              </w:rPr>
              <w:t xml:space="preserve"> Personal</w:t>
            </w:r>
          </w:p>
        </w:tc>
        <w:tc>
          <w:tcPr>
            <w:tcW w:w="2927" w:type="dxa"/>
          </w:tcPr>
          <w:p w14:paraId="1A5C4135" w14:textId="77777777" w:rsidR="001925A7" w:rsidRPr="00D46FB9" w:rsidRDefault="001925A7" w:rsidP="00E959E1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7842945E" w14:textId="136F09AE" w:rsidR="001925A7" w:rsidRPr="00D46FB9" w:rsidRDefault="001925A7" w:rsidP="00E959E1">
      <w:pPr>
        <w:jc w:val="both"/>
        <w:rPr>
          <w:rFonts w:ascii="Arial" w:hAnsi="Arial" w:cs="Arial"/>
          <w:b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32"/>
        <w:gridCol w:w="3024"/>
      </w:tblGrid>
      <w:tr w:rsidR="001925A7" w:rsidRPr="00D46FB9" w14:paraId="1A2627CB" w14:textId="77777777" w:rsidTr="001925A7">
        <w:tc>
          <w:tcPr>
            <w:tcW w:w="8856" w:type="dxa"/>
            <w:gridSpan w:val="2"/>
          </w:tcPr>
          <w:p w14:paraId="29115CE9" w14:textId="2DFC0A98" w:rsidR="001925A7" w:rsidRPr="00D46FB9" w:rsidRDefault="001925A7" w:rsidP="001925A7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BÉNS I SERVEIS</w:t>
            </w:r>
          </w:p>
        </w:tc>
      </w:tr>
      <w:tr w:rsidR="001925A7" w:rsidRPr="00D46FB9" w14:paraId="6D68E77B" w14:textId="77777777" w:rsidTr="001925A7">
        <w:tc>
          <w:tcPr>
            <w:tcW w:w="5832" w:type="dxa"/>
          </w:tcPr>
          <w:p w14:paraId="2785666B" w14:textId="77777777" w:rsidR="001925A7" w:rsidRPr="00D46FB9" w:rsidRDefault="001925A7" w:rsidP="001925A7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3024" w:type="dxa"/>
          </w:tcPr>
          <w:p w14:paraId="43B6E492" w14:textId="6A2E81D9" w:rsidR="001925A7" w:rsidRPr="00D46FB9" w:rsidRDefault="001925A7" w:rsidP="001925A7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Import</w:t>
            </w:r>
          </w:p>
        </w:tc>
      </w:tr>
      <w:tr w:rsidR="001925A7" w:rsidRPr="00D46FB9" w14:paraId="7C4084A5" w14:textId="77777777" w:rsidTr="001925A7">
        <w:tc>
          <w:tcPr>
            <w:tcW w:w="5832" w:type="dxa"/>
          </w:tcPr>
          <w:p w14:paraId="6C855E4E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024" w:type="dxa"/>
          </w:tcPr>
          <w:p w14:paraId="537FC3A8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2D90A199" w14:textId="77777777" w:rsidTr="001925A7">
        <w:tc>
          <w:tcPr>
            <w:tcW w:w="5832" w:type="dxa"/>
          </w:tcPr>
          <w:p w14:paraId="522DB317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024" w:type="dxa"/>
          </w:tcPr>
          <w:p w14:paraId="3E3C4AA7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050C3686" w14:textId="77777777" w:rsidTr="001925A7">
        <w:tc>
          <w:tcPr>
            <w:tcW w:w="5832" w:type="dxa"/>
          </w:tcPr>
          <w:p w14:paraId="20943477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024" w:type="dxa"/>
          </w:tcPr>
          <w:p w14:paraId="70AD7073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05BD95E6" w14:textId="77777777" w:rsidTr="001925A7">
        <w:tc>
          <w:tcPr>
            <w:tcW w:w="5832" w:type="dxa"/>
          </w:tcPr>
          <w:p w14:paraId="21A96502" w14:textId="2048E8DC" w:rsidR="001925A7" w:rsidRPr="00D46FB9" w:rsidRDefault="001925A7" w:rsidP="001925A7">
            <w:pPr>
              <w:tabs>
                <w:tab w:val="left" w:pos="3650"/>
              </w:tabs>
              <w:jc w:val="right"/>
              <w:rPr>
                <w:rFonts w:ascii="Arial" w:hAnsi="Arial" w:cs="Arial"/>
                <w:lang w:val="ca-ES"/>
              </w:rPr>
            </w:pPr>
            <w:proofErr w:type="spellStart"/>
            <w:r w:rsidRPr="00D46FB9">
              <w:rPr>
                <w:rFonts w:ascii="Arial" w:hAnsi="Arial" w:cs="Arial"/>
                <w:lang w:val="ca-ES"/>
              </w:rPr>
              <w:t>Subtotal</w:t>
            </w:r>
            <w:proofErr w:type="spellEnd"/>
            <w:r w:rsidRPr="00D46FB9">
              <w:rPr>
                <w:rFonts w:ascii="Arial" w:hAnsi="Arial" w:cs="Arial"/>
                <w:lang w:val="ca-ES"/>
              </w:rPr>
              <w:t xml:space="preserve"> Béns i Serveis</w:t>
            </w:r>
          </w:p>
        </w:tc>
        <w:tc>
          <w:tcPr>
            <w:tcW w:w="3024" w:type="dxa"/>
          </w:tcPr>
          <w:p w14:paraId="40946D46" w14:textId="767FD8B4" w:rsidR="001925A7" w:rsidRPr="00D46FB9" w:rsidRDefault="001925A7" w:rsidP="00E03363">
            <w:pPr>
              <w:tabs>
                <w:tab w:val="left" w:pos="3650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09672187" w14:textId="00BDFBBC" w:rsidR="001925A7" w:rsidRPr="00D46FB9" w:rsidRDefault="001925A7" w:rsidP="00E959E1">
      <w:pPr>
        <w:jc w:val="both"/>
        <w:rPr>
          <w:rFonts w:ascii="Arial" w:hAnsi="Arial" w:cs="Arial"/>
          <w:b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32"/>
        <w:gridCol w:w="3024"/>
      </w:tblGrid>
      <w:tr w:rsidR="001925A7" w:rsidRPr="00D46FB9" w14:paraId="5FAEDC52" w14:textId="77777777" w:rsidTr="00E03363">
        <w:tc>
          <w:tcPr>
            <w:tcW w:w="8856" w:type="dxa"/>
            <w:gridSpan w:val="2"/>
          </w:tcPr>
          <w:p w14:paraId="64C7CA75" w14:textId="15511776" w:rsidR="001925A7" w:rsidRPr="00D46FB9" w:rsidRDefault="001925A7" w:rsidP="00E03363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VIATGES</w:t>
            </w:r>
          </w:p>
        </w:tc>
      </w:tr>
      <w:tr w:rsidR="001925A7" w:rsidRPr="00D46FB9" w14:paraId="51E81234" w14:textId="77777777" w:rsidTr="00E03363">
        <w:tc>
          <w:tcPr>
            <w:tcW w:w="5832" w:type="dxa"/>
          </w:tcPr>
          <w:p w14:paraId="52470C41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3024" w:type="dxa"/>
          </w:tcPr>
          <w:p w14:paraId="0AAE0AFC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Import</w:t>
            </w:r>
          </w:p>
        </w:tc>
      </w:tr>
      <w:tr w:rsidR="001925A7" w:rsidRPr="00D46FB9" w14:paraId="7F13E643" w14:textId="77777777" w:rsidTr="00E03363">
        <w:tc>
          <w:tcPr>
            <w:tcW w:w="5832" w:type="dxa"/>
          </w:tcPr>
          <w:p w14:paraId="4F0F389F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024" w:type="dxa"/>
          </w:tcPr>
          <w:p w14:paraId="15FBFC8A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47900BC7" w14:textId="77777777" w:rsidTr="00E03363">
        <w:tc>
          <w:tcPr>
            <w:tcW w:w="5832" w:type="dxa"/>
          </w:tcPr>
          <w:p w14:paraId="39759805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024" w:type="dxa"/>
          </w:tcPr>
          <w:p w14:paraId="6F55BF12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467B4146" w14:textId="77777777" w:rsidTr="00E03363">
        <w:tc>
          <w:tcPr>
            <w:tcW w:w="5832" w:type="dxa"/>
          </w:tcPr>
          <w:p w14:paraId="7C209D0B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3024" w:type="dxa"/>
          </w:tcPr>
          <w:p w14:paraId="0A35A157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13E2D97B" w14:textId="77777777" w:rsidTr="00E03363">
        <w:tc>
          <w:tcPr>
            <w:tcW w:w="5832" w:type="dxa"/>
          </w:tcPr>
          <w:p w14:paraId="0183FCE4" w14:textId="77777777" w:rsidR="001925A7" w:rsidRPr="00D46FB9" w:rsidRDefault="001925A7" w:rsidP="00E03363">
            <w:pPr>
              <w:tabs>
                <w:tab w:val="left" w:pos="3650"/>
              </w:tabs>
              <w:jc w:val="right"/>
              <w:rPr>
                <w:rFonts w:ascii="Arial" w:hAnsi="Arial" w:cs="Arial"/>
                <w:lang w:val="ca-ES"/>
              </w:rPr>
            </w:pPr>
            <w:proofErr w:type="spellStart"/>
            <w:r w:rsidRPr="00D46FB9">
              <w:rPr>
                <w:rFonts w:ascii="Arial" w:hAnsi="Arial" w:cs="Arial"/>
                <w:lang w:val="ca-ES"/>
              </w:rPr>
              <w:t>Subtotal</w:t>
            </w:r>
            <w:proofErr w:type="spellEnd"/>
            <w:r w:rsidRPr="00D46FB9">
              <w:rPr>
                <w:rFonts w:ascii="Arial" w:hAnsi="Arial" w:cs="Arial"/>
                <w:lang w:val="ca-ES"/>
              </w:rPr>
              <w:t xml:space="preserve"> Béns i Serveis</w:t>
            </w:r>
          </w:p>
        </w:tc>
        <w:tc>
          <w:tcPr>
            <w:tcW w:w="3024" w:type="dxa"/>
          </w:tcPr>
          <w:p w14:paraId="3F895DDE" w14:textId="77777777" w:rsidR="001925A7" w:rsidRPr="00D46FB9" w:rsidRDefault="001925A7" w:rsidP="00E03363">
            <w:pPr>
              <w:tabs>
                <w:tab w:val="left" w:pos="3650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3E8605EA" w14:textId="2B53E711" w:rsidR="001925A7" w:rsidRPr="00D46FB9" w:rsidRDefault="001925A7" w:rsidP="00E959E1">
      <w:pPr>
        <w:jc w:val="both"/>
        <w:rPr>
          <w:rFonts w:ascii="Arial" w:hAnsi="Arial" w:cs="Arial"/>
          <w:b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32"/>
        <w:gridCol w:w="3024"/>
      </w:tblGrid>
      <w:tr w:rsidR="001925A7" w:rsidRPr="00D46FB9" w14:paraId="104B55FE" w14:textId="77777777" w:rsidTr="00E03363">
        <w:tc>
          <w:tcPr>
            <w:tcW w:w="8856" w:type="dxa"/>
            <w:gridSpan w:val="2"/>
          </w:tcPr>
          <w:p w14:paraId="5020AAF5" w14:textId="2E10CD9F" w:rsidR="001925A7" w:rsidRPr="00D46FB9" w:rsidRDefault="001925A7" w:rsidP="00E03363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TOTAL AJUDA SOL·LICITADA</w:t>
            </w:r>
          </w:p>
        </w:tc>
      </w:tr>
      <w:tr w:rsidR="001925A7" w:rsidRPr="00D46FB9" w14:paraId="72EBC255" w14:textId="77777777" w:rsidTr="00E03363">
        <w:tc>
          <w:tcPr>
            <w:tcW w:w="5832" w:type="dxa"/>
          </w:tcPr>
          <w:p w14:paraId="352EB4B6" w14:textId="272AF7BF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  <w:proofErr w:type="spellStart"/>
            <w:r w:rsidRPr="00D46FB9">
              <w:rPr>
                <w:rFonts w:ascii="Arial" w:hAnsi="Arial" w:cs="Arial"/>
                <w:b/>
                <w:lang w:val="ca-ES"/>
              </w:rPr>
              <w:t>SUBTOTAL</w:t>
            </w:r>
            <w:proofErr w:type="spellEnd"/>
          </w:p>
        </w:tc>
        <w:tc>
          <w:tcPr>
            <w:tcW w:w="3024" w:type="dxa"/>
          </w:tcPr>
          <w:p w14:paraId="5BD76FE0" w14:textId="774EF683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522005B2" w14:textId="77777777" w:rsidTr="00E03363">
        <w:tc>
          <w:tcPr>
            <w:tcW w:w="5832" w:type="dxa"/>
          </w:tcPr>
          <w:p w14:paraId="763489F0" w14:textId="77777777" w:rsidR="001925A7" w:rsidRPr="00D46FB9" w:rsidRDefault="001925A7" w:rsidP="001925A7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Despeses administratives de la Oficina de Recerca</w:t>
            </w:r>
          </w:p>
          <w:p w14:paraId="598B2E8A" w14:textId="589CC455" w:rsidR="001925A7" w:rsidRPr="00D46FB9" w:rsidRDefault="001925A7" w:rsidP="001925A7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D46FB9">
              <w:rPr>
                <w:rFonts w:ascii="Arial" w:hAnsi="Arial" w:cs="Arial"/>
                <w:b/>
                <w:lang w:val="ca-ES"/>
              </w:rPr>
              <w:t>(10% del total de l'ajuda sol·licitada)</w:t>
            </w:r>
          </w:p>
        </w:tc>
        <w:tc>
          <w:tcPr>
            <w:tcW w:w="3024" w:type="dxa"/>
          </w:tcPr>
          <w:p w14:paraId="4B85411E" w14:textId="77777777" w:rsidR="001925A7" w:rsidRPr="00D46FB9" w:rsidRDefault="001925A7" w:rsidP="00E03363">
            <w:pPr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1925A7" w:rsidRPr="00D46FB9" w14:paraId="0961AB3A" w14:textId="77777777" w:rsidTr="001925A7">
        <w:trPr>
          <w:trHeight w:val="537"/>
        </w:trPr>
        <w:tc>
          <w:tcPr>
            <w:tcW w:w="5832" w:type="dxa"/>
            <w:vAlign w:val="center"/>
          </w:tcPr>
          <w:p w14:paraId="0AEF8989" w14:textId="098DF490" w:rsidR="001925A7" w:rsidRPr="00D46FB9" w:rsidRDefault="001925A7" w:rsidP="001925A7">
            <w:pPr>
              <w:tabs>
                <w:tab w:val="left" w:pos="3650"/>
              </w:tabs>
              <w:jc w:val="right"/>
              <w:rPr>
                <w:rFonts w:ascii="Arial" w:hAnsi="Arial" w:cs="Arial"/>
                <w:b/>
                <w:sz w:val="28"/>
                <w:lang w:val="ca-ES"/>
              </w:rPr>
            </w:pPr>
            <w:r w:rsidRPr="00D46FB9">
              <w:rPr>
                <w:rFonts w:ascii="Arial" w:hAnsi="Arial" w:cs="Arial"/>
                <w:b/>
                <w:sz w:val="28"/>
                <w:lang w:val="ca-ES"/>
              </w:rPr>
              <w:t>TOTAL</w:t>
            </w:r>
          </w:p>
        </w:tc>
        <w:tc>
          <w:tcPr>
            <w:tcW w:w="3024" w:type="dxa"/>
          </w:tcPr>
          <w:p w14:paraId="227BFB3A" w14:textId="77777777" w:rsidR="001925A7" w:rsidRPr="00D46FB9" w:rsidRDefault="001925A7" w:rsidP="00E03363">
            <w:pPr>
              <w:tabs>
                <w:tab w:val="left" w:pos="3650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2AA980DD" w14:textId="4020A780" w:rsidR="001925A7" w:rsidRPr="00D46FB9" w:rsidRDefault="001925A7" w:rsidP="00E959E1">
      <w:pPr>
        <w:jc w:val="both"/>
        <w:rPr>
          <w:rFonts w:ascii="Arial" w:hAnsi="Arial" w:cs="Arial"/>
          <w:b/>
          <w:lang w:val="ca-ES"/>
        </w:rPr>
      </w:pPr>
    </w:p>
    <w:p w14:paraId="6EF98301" w14:textId="14672948" w:rsidR="001925A7" w:rsidRPr="00D46FB9" w:rsidRDefault="001925A7" w:rsidP="001925A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lang w:val="ca-ES"/>
        </w:rPr>
      </w:pPr>
      <w:proofErr w:type="spellStart"/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Cofinanciació</w:t>
      </w:r>
      <w:proofErr w:type="spellEnd"/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: especificar entitat </w:t>
      </w:r>
      <w:proofErr w:type="spellStart"/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>cofinançadora</w:t>
      </w:r>
      <w:proofErr w:type="spellEnd"/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i quantia per partida.</w:t>
      </w:r>
      <w:r w:rsidRPr="00D46FB9">
        <w:rPr>
          <w:rFonts w:ascii="Arial" w:hAnsi="Arial" w:cs="Arial"/>
          <w:b/>
          <w:bCs/>
          <w:color w:val="000000"/>
          <w:shd w:val="clear" w:color="auto" w:fill="FFFFFF"/>
          <w:lang w:val="ca-ES"/>
        </w:rPr>
        <w:t xml:space="preserve"> (500 paraules). </w:t>
      </w:r>
    </w:p>
    <w:p w14:paraId="6D79AC47" w14:textId="3FC6A63A" w:rsidR="001925A7" w:rsidRPr="00D46FB9" w:rsidRDefault="001925A7" w:rsidP="001925A7">
      <w:pPr>
        <w:ind w:left="360"/>
        <w:jc w:val="both"/>
        <w:rPr>
          <w:rFonts w:ascii="Arial" w:hAnsi="Arial" w:cs="Arial"/>
          <w:b/>
          <w:lang w:val="ca-ES"/>
        </w:rPr>
      </w:pPr>
    </w:p>
    <w:p w14:paraId="42E3D8E9" w14:textId="611F8CE5" w:rsidR="001925A7" w:rsidRPr="00D46FB9" w:rsidRDefault="001925A7" w:rsidP="001925A7">
      <w:pPr>
        <w:ind w:left="360"/>
        <w:jc w:val="both"/>
        <w:rPr>
          <w:rFonts w:ascii="Arial" w:hAnsi="Arial" w:cs="Arial"/>
          <w:b/>
          <w:lang w:val="ca-ES"/>
        </w:rPr>
      </w:pPr>
    </w:p>
    <w:p w14:paraId="126D1605" w14:textId="7DF275B6" w:rsidR="001925A7" w:rsidRPr="00D46FB9" w:rsidRDefault="001925A7" w:rsidP="001925A7">
      <w:pPr>
        <w:ind w:left="360"/>
        <w:jc w:val="both"/>
        <w:rPr>
          <w:rFonts w:ascii="Arial" w:hAnsi="Arial" w:cs="Arial"/>
          <w:b/>
          <w:lang w:val="ca-ES"/>
        </w:rPr>
      </w:pPr>
    </w:p>
    <w:p w14:paraId="599AB449" w14:textId="6556908E" w:rsidR="001925A7" w:rsidRPr="00D46FB9" w:rsidRDefault="000F40D9" w:rsidP="001925A7">
      <w:pPr>
        <w:ind w:left="360"/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lang w:val="ca-ES"/>
        </w:rPr>
        <w:t>ANNEXES</w:t>
      </w:r>
    </w:p>
    <w:p w14:paraId="55C8CC3F" w14:textId="6D1E9542" w:rsidR="000F40D9" w:rsidRPr="00D46FB9" w:rsidRDefault="000F40D9" w:rsidP="000F40D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u w:val="single"/>
          <w:lang w:val="ca-ES"/>
        </w:rPr>
        <w:t>Adjuntar:</w:t>
      </w:r>
      <w:r w:rsidRPr="00D46FB9">
        <w:rPr>
          <w:rFonts w:ascii="Arial" w:hAnsi="Arial" w:cs="Arial"/>
          <w:b/>
          <w:lang w:val="ca-ES"/>
        </w:rPr>
        <w:t xml:space="preserve"> Full consentiment informat, registres, dades rellevants, instruments de mesura, guió entrevistes. </w:t>
      </w:r>
      <w:r w:rsidRPr="00D46FB9">
        <w:rPr>
          <w:rFonts w:ascii="Arial" w:hAnsi="Arial" w:cs="Arial"/>
          <w:color w:val="FF0000"/>
          <w:shd w:val="clear" w:color="auto" w:fill="FFFFFF"/>
          <w:lang w:val="ca-ES"/>
        </w:rPr>
        <w:t xml:space="preserve">(Si us plau no introduïu dades </w:t>
      </w:r>
      <w:proofErr w:type="spellStart"/>
      <w:r w:rsidRPr="00D46FB9">
        <w:rPr>
          <w:rFonts w:ascii="Arial" w:hAnsi="Arial" w:cs="Arial"/>
          <w:color w:val="FF0000"/>
          <w:shd w:val="clear" w:color="auto" w:fill="FFFFFF"/>
          <w:lang w:val="ca-ES"/>
        </w:rPr>
        <w:t>identificatives</w:t>
      </w:r>
      <w:proofErr w:type="spellEnd"/>
      <w:r w:rsidRPr="00D46FB9">
        <w:rPr>
          <w:rFonts w:ascii="Arial" w:hAnsi="Arial" w:cs="Arial"/>
          <w:color w:val="FF0000"/>
          <w:shd w:val="clear" w:color="auto" w:fill="FFFFFF"/>
          <w:lang w:val="ca-ES"/>
        </w:rPr>
        <w:t xml:space="preserve"> als annexes o quedarà exclòs de la convocatòria)</w:t>
      </w:r>
      <w:r w:rsidRPr="00D46FB9">
        <w:rPr>
          <w:rFonts w:ascii="Arial" w:hAnsi="Arial" w:cs="Arial"/>
          <w:color w:val="FF0000"/>
          <w:shd w:val="clear" w:color="auto" w:fill="FFFFFF"/>
          <w:lang w:val="ca-ES"/>
        </w:rPr>
        <w:t xml:space="preserve"> // </w:t>
      </w:r>
      <w:r w:rsidRPr="00D46FB9">
        <w:rPr>
          <w:rFonts w:ascii="Arial" w:hAnsi="Arial" w:cs="Arial"/>
          <w:color w:val="171717"/>
          <w:shd w:val="clear" w:color="auto" w:fill="FFFFFF"/>
          <w:lang w:val="ca-ES"/>
        </w:rPr>
        <w:t>Adjunta l'arxiu en format PDF. Mida màxima permesa: 2MB.</w:t>
      </w:r>
    </w:p>
    <w:p w14:paraId="0116D50A" w14:textId="77777777" w:rsidR="000F40D9" w:rsidRPr="00D46FB9" w:rsidRDefault="000F40D9" w:rsidP="000F40D9">
      <w:pPr>
        <w:pStyle w:val="Prrafodelista"/>
        <w:jc w:val="both"/>
        <w:rPr>
          <w:rFonts w:ascii="Arial" w:hAnsi="Arial" w:cs="Arial"/>
          <w:b/>
          <w:lang w:val="ca-ES"/>
        </w:rPr>
      </w:pPr>
    </w:p>
    <w:p w14:paraId="520402C0" w14:textId="271DD397" w:rsidR="000F40D9" w:rsidRPr="00D46FB9" w:rsidRDefault="000F40D9" w:rsidP="000F40D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ca-ES"/>
        </w:rPr>
      </w:pPr>
      <w:r w:rsidRPr="00D46FB9">
        <w:rPr>
          <w:rFonts w:ascii="Arial" w:hAnsi="Arial" w:cs="Arial"/>
          <w:b/>
          <w:u w:val="single"/>
          <w:lang w:val="ca-ES"/>
        </w:rPr>
        <w:t>Escollir:</w:t>
      </w:r>
      <w:r w:rsidRPr="00D46FB9">
        <w:rPr>
          <w:rFonts w:ascii="Arial" w:hAnsi="Arial" w:cs="Arial"/>
          <w:b/>
          <w:lang w:val="ca-ES"/>
        </w:rPr>
        <w:t xml:space="preserve"> </w:t>
      </w:r>
      <w:r w:rsidR="00D46FB9" w:rsidRPr="00D46FB9">
        <w:rPr>
          <w:rFonts w:ascii="Arial" w:hAnsi="Arial" w:cs="Arial"/>
          <w:b/>
          <w:lang w:val="ca-ES"/>
        </w:rPr>
        <w:t>Entrada</w:t>
      </w:r>
      <w:r w:rsidRPr="00D46FB9">
        <w:rPr>
          <w:rFonts w:ascii="Arial" w:hAnsi="Arial" w:cs="Arial"/>
          <w:b/>
          <w:lang w:val="ca-ES"/>
        </w:rPr>
        <w:t xml:space="preserve"> CEIC // CEIC Definitiu</w:t>
      </w:r>
    </w:p>
    <w:p w14:paraId="40C43134" w14:textId="77777777" w:rsidR="000F40D9" w:rsidRPr="00D46FB9" w:rsidRDefault="000F40D9" w:rsidP="000F40D9">
      <w:pPr>
        <w:pStyle w:val="Prrafodelista"/>
        <w:rPr>
          <w:rFonts w:ascii="Arial" w:hAnsi="Arial" w:cs="Arial"/>
          <w:b/>
          <w:lang w:val="ca-ES"/>
        </w:rPr>
      </w:pPr>
    </w:p>
    <w:p w14:paraId="54684FA4" w14:textId="7B270D6E" w:rsidR="000F40D9" w:rsidRPr="00D46FB9" w:rsidRDefault="000F40D9" w:rsidP="000F40D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u w:val="single"/>
          <w:lang w:val="ca-ES"/>
        </w:rPr>
      </w:pPr>
      <w:r w:rsidRPr="00D46FB9">
        <w:rPr>
          <w:rFonts w:ascii="Arial" w:hAnsi="Arial" w:cs="Arial"/>
          <w:b/>
          <w:u w:val="single"/>
          <w:lang w:val="ca-ES"/>
        </w:rPr>
        <w:t xml:space="preserve">Adjuntar: </w:t>
      </w:r>
      <w:r w:rsidRPr="00D46FB9">
        <w:rPr>
          <w:rFonts w:ascii="Arial" w:hAnsi="Arial" w:cs="Arial"/>
          <w:b/>
          <w:lang w:val="ca-ES"/>
        </w:rPr>
        <w:t>Informe CEIC</w:t>
      </w:r>
    </w:p>
    <w:p w14:paraId="0F0E9706" w14:textId="77777777" w:rsidR="000F40D9" w:rsidRPr="00D46FB9" w:rsidRDefault="000F40D9" w:rsidP="000F40D9">
      <w:pPr>
        <w:pStyle w:val="Prrafodelista"/>
        <w:rPr>
          <w:rFonts w:ascii="Arial" w:hAnsi="Arial" w:cs="Arial"/>
          <w:b/>
          <w:u w:val="single"/>
          <w:lang w:val="ca-ES"/>
        </w:rPr>
      </w:pPr>
    </w:p>
    <w:p w14:paraId="243B3936" w14:textId="6685D0FD" w:rsidR="000F40D9" w:rsidRPr="00D46FB9" w:rsidRDefault="000F40D9" w:rsidP="000F40D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u w:val="single"/>
          <w:lang w:val="ca-ES"/>
        </w:rPr>
      </w:pPr>
      <w:r w:rsidRPr="00D46FB9">
        <w:rPr>
          <w:rFonts w:ascii="Arial" w:hAnsi="Arial" w:cs="Arial"/>
          <w:b/>
          <w:u w:val="single"/>
          <w:lang w:val="ca-ES"/>
        </w:rPr>
        <w:t>Adjuntar:</w:t>
      </w:r>
      <w:r w:rsidRPr="00D46FB9">
        <w:rPr>
          <w:rFonts w:ascii="Arial" w:hAnsi="Arial" w:cs="Arial"/>
          <w:b/>
          <w:u w:val="single"/>
          <w:lang w:val="ca-ES"/>
        </w:rPr>
        <w:t xml:space="preserve"> </w:t>
      </w:r>
      <w:r w:rsidR="005502AB" w:rsidRPr="00D46FB9">
        <w:rPr>
          <w:rFonts w:ascii="Arial" w:hAnsi="Arial" w:cs="Arial"/>
          <w:b/>
          <w:lang w:val="ca-ES"/>
        </w:rPr>
        <w:t>Autorització Personal</w:t>
      </w:r>
    </w:p>
    <w:p w14:paraId="01B0A175" w14:textId="77777777" w:rsidR="005502AB" w:rsidRPr="00D46FB9" w:rsidRDefault="005502AB" w:rsidP="005502AB">
      <w:pPr>
        <w:pStyle w:val="Prrafodelista"/>
        <w:rPr>
          <w:rFonts w:ascii="Arial" w:hAnsi="Arial" w:cs="Arial"/>
          <w:b/>
          <w:u w:val="single"/>
          <w:lang w:val="ca-ES"/>
        </w:rPr>
      </w:pPr>
    </w:p>
    <w:p w14:paraId="36AF6489" w14:textId="065B1A8E" w:rsidR="005502AB" w:rsidRPr="00D46FB9" w:rsidRDefault="005502AB" w:rsidP="000F40D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u w:val="single"/>
          <w:lang w:val="ca-ES"/>
        </w:rPr>
      </w:pPr>
      <w:r w:rsidRPr="00D46FB9">
        <w:rPr>
          <w:rFonts w:ascii="Arial" w:hAnsi="Arial" w:cs="Arial"/>
          <w:b/>
          <w:u w:val="single"/>
          <w:lang w:val="ca-ES"/>
        </w:rPr>
        <w:t>Adjuntar:</w:t>
      </w:r>
      <w:r w:rsidR="00D46FB9" w:rsidRPr="00D46FB9">
        <w:rPr>
          <w:rFonts w:ascii="Arial" w:hAnsi="Arial" w:cs="Arial"/>
          <w:b/>
          <w:lang w:val="ca-ES"/>
        </w:rPr>
        <w:t xml:space="preserve"> Full matricula doctorat</w:t>
      </w:r>
    </w:p>
    <w:p w14:paraId="71058297" w14:textId="77777777" w:rsidR="000F40D9" w:rsidRPr="00D46FB9" w:rsidRDefault="000F40D9" w:rsidP="000F40D9">
      <w:pPr>
        <w:jc w:val="both"/>
        <w:rPr>
          <w:rFonts w:ascii="Arial" w:hAnsi="Arial" w:cs="Arial"/>
          <w:b/>
          <w:lang w:val="ca-ES"/>
        </w:rPr>
      </w:pPr>
    </w:p>
    <w:p w14:paraId="74B4E0D0" w14:textId="5A218026" w:rsidR="001925A7" w:rsidRPr="00D46FB9" w:rsidRDefault="001925A7" w:rsidP="001925A7">
      <w:pPr>
        <w:ind w:left="360"/>
        <w:jc w:val="both"/>
        <w:rPr>
          <w:rFonts w:ascii="Arial" w:hAnsi="Arial" w:cs="Arial"/>
          <w:b/>
          <w:lang w:val="ca-ES"/>
        </w:rPr>
      </w:pPr>
    </w:p>
    <w:p w14:paraId="523E23EB" w14:textId="301243B8" w:rsidR="001925A7" w:rsidRDefault="00FD0818" w:rsidP="001925A7">
      <w:pPr>
        <w:ind w:left="360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OBSERVACIONS </w:t>
      </w:r>
      <w:r w:rsidRPr="00FD0818">
        <w:rPr>
          <w:rFonts w:ascii="Arial" w:hAnsi="Arial" w:cs="Arial"/>
          <w:b/>
          <w:lang w:val="ca-ES"/>
        </w:rPr>
        <w:t xml:space="preserve">Informe de la Comissió </w:t>
      </w:r>
      <w:proofErr w:type="spellStart"/>
      <w:r w:rsidRPr="00FD0818">
        <w:rPr>
          <w:rFonts w:ascii="Arial" w:hAnsi="Arial" w:cs="Arial"/>
          <w:b/>
          <w:lang w:val="ca-ES"/>
        </w:rPr>
        <w:t>Ética</w:t>
      </w:r>
      <w:proofErr w:type="spellEnd"/>
      <w:r w:rsidRPr="00FD0818">
        <w:rPr>
          <w:rFonts w:ascii="Arial" w:hAnsi="Arial" w:cs="Arial"/>
          <w:b/>
          <w:lang w:val="ca-ES"/>
        </w:rPr>
        <w:t xml:space="preserve"> d'Investigació Científica (CEIC) </w:t>
      </w:r>
      <w:r>
        <w:rPr>
          <w:rFonts w:ascii="Arial" w:hAnsi="Arial" w:cs="Arial"/>
          <w:b/>
          <w:lang w:val="ca-ES"/>
        </w:rPr>
        <w:t>(</w:t>
      </w:r>
      <w:proofErr w:type="spellStart"/>
      <w:r>
        <w:rPr>
          <w:rFonts w:ascii="Arial" w:hAnsi="Arial" w:cs="Arial"/>
          <w:b/>
          <w:lang w:val="ca-ES"/>
        </w:rPr>
        <w:t>MÁX</w:t>
      </w:r>
      <w:proofErr w:type="spellEnd"/>
      <w:r>
        <w:rPr>
          <w:rFonts w:ascii="Arial" w:hAnsi="Arial" w:cs="Arial"/>
          <w:b/>
          <w:lang w:val="ca-ES"/>
        </w:rPr>
        <w:t xml:space="preserve">. 500 PARAULES). </w:t>
      </w:r>
    </w:p>
    <w:p w14:paraId="5F5841E0" w14:textId="74E5224C" w:rsidR="00FD0818" w:rsidRDefault="00FD0818" w:rsidP="001925A7">
      <w:pPr>
        <w:ind w:left="360"/>
        <w:jc w:val="both"/>
        <w:rPr>
          <w:rFonts w:ascii="Arial" w:hAnsi="Arial" w:cs="Arial"/>
          <w:b/>
          <w:lang w:val="ca-ES"/>
        </w:rPr>
      </w:pPr>
    </w:p>
    <w:p w14:paraId="1561AC6E" w14:textId="5F20C450" w:rsidR="002E6DAC" w:rsidRDefault="002E6DAC" w:rsidP="001925A7">
      <w:pPr>
        <w:ind w:left="360"/>
        <w:jc w:val="both"/>
        <w:rPr>
          <w:rFonts w:ascii="Arial" w:hAnsi="Arial" w:cs="Arial"/>
          <w:b/>
          <w:lang w:val="ca-ES"/>
        </w:rPr>
      </w:pPr>
    </w:p>
    <w:p w14:paraId="07180E6D" w14:textId="77777777" w:rsidR="002E6DAC" w:rsidRDefault="002E6DAC" w:rsidP="001925A7">
      <w:pPr>
        <w:ind w:left="360"/>
        <w:jc w:val="both"/>
        <w:rPr>
          <w:rFonts w:ascii="Arial" w:hAnsi="Arial" w:cs="Arial"/>
          <w:b/>
          <w:lang w:val="ca-ES"/>
        </w:rPr>
      </w:pPr>
      <w:bookmarkStart w:id="0" w:name="_GoBack"/>
      <w:bookmarkEnd w:id="0"/>
    </w:p>
    <w:p w14:paraId="6582F077" w14:textId="6B4FEFED" w:rsidR="00FD0818" w:rsidRDefault="00FD0818" w:rsidP="001925A7">
      <w:pPr>
        <w:ind w:left="360"/>
        <w:jc w:val="both"/>
        <w:rPr>
          <w:rFonts w:ascii="Arial" w:hAnsi="Arial" w:cs="Arial"/>
          <w:b/>
          <w:lang w:val="ca-ES"/>
        </w:rPr>
      </w:pPr>
    </w:p>
    <w:p w14:paraId="74B44A1C" w14:textId="78C6923D" w:rsidR="00FD0818" w:rsidRPr="00FD0818" w:rsidRDefault="002E6DAC" w:rsidP="001925A7">
      <w:pPr>
        <w:ind w:left="360"/>
        <w:jc w:val="both"/>
        <w:rPr>
          <w:rFonts w:ascii="Arial" w:hAnsi="Arial" w:cs="Arial"/>
          <w:b/>
          <w:lang w:val="es-ES"/>
        </w:rPr>
      </w:pPr>
      <w:r w:rsidRPr="00FD0818">
        <w:rPr>
          <w:rFonts w:ascii="Arial" w:hAnsi="Arial" w:cs="Arial"/>
          <w:b/>
          <w:lang w:val="es-ES"/>
        </w:rPr>
        <w:t xml:space="preserve">CAL ADJUNTAR </w:t>
      </w:r>
      <w:proofErr w:type="spellStart"/>
      <w:r w:rsidRPr="00FD0818">
        <w:rPr>
          <w:rFonts w:ascii="Arial" w:hAnsi="Arial" w:cs="Arial"/>
          <w:b/>
          <w:lang w:val="es-ES"/>
        </w:rPr>
        <w:t>ELS</w:t>
      </w:r>
      <w:proofErr w:type="spellEnd"/>
      <w:r w:rsidRPr="00FD0818">
        <w:rPr>
          <w:rFonts w:ascii="Arial" w:hAnsi="Arial" w:cs="Arial"/>
          <w:b/>
          <w:lang w:val="es-ES"/>
        </w:rPr>
        <w:t xml:space="preserve"> CURRÍCULUMS VITAE </w:t>
      </w:r>
      <w:proofErr w:type="spellStart"/>
      <w:r w:rsidRPr="00FD0818">
        <w:rPr>
          <w:rFonts w:ascii="Arial" w:hAnsi="Arial" w:cs="Arial"/>
          <w:b/>
          <w:lang w:val="es-ES"/>
        </w:rPr>
        <w:t>ABREUJATS</w:t>
      </w:r>
      <w:proofErr w:type="spellEnd"/>
      <w:r w:rsidRPr="00FD0818">
        <w:rPr>
          <w:rFonts w:ascii="Arial" w:hAnsi="Arial" w:cs="Arial"/>
          <w:b/>
          <w:lang w:val="es-ES"/>
        </w:rPr>
        <w:t xml:space="preserve"> (</w:t>
      </w:r>
      <w:proofErr w:type="spellStart"/>
      <w:r w:rsidRPr="00FD0818">
        <w:rPr>
          <w:rFonts w:ascii="Arial" w:hAnsi="Arial" w:cs="Arial"/>
          <w:b/>
          <w:lang w:val="es-ES"/>
        </w:rPr>
        <w:t>CVA</w:t>
      </w:r>
      <w:proofErr w:type="spellEnd"/>
      <w:r w:rsidRPr="00FD0818">
        <w:rPr>
          <w:rFonts w:ascii="Arial" w:hAnsi="Arial" w:cs="Arial"/>
          <w:b/>
          <w:lang w:val="es-ES"/>
        </w:rPr>
        <w:t xml:space="preserve">) </w:t>
      </w:r>
      <w:r w:rsidR="00FD0818" w:rsidRPr="00FD0818">
        <w:rPr>
          <w:rFonts w:ascii="Arial" w:hAnsi="Arial" w:cs="Arial"/>
          <w:b/>
          <w:lang w:val="es-ES"/>
        </w:rPr>
        <w:t xml:space="preserve">de </w:t>
      </w:r>
      <w:proofErr w:type="spellStart"/>
      <w:r w:rsidR="00FD0818" w:rsidRPr="00FD0818">
        <w:rPr>
          <w:rFonts w:ascii="Arial" w:hAnsi="Arial" w:cs="Arial"/>
          <w:b/>
          <w:lang w:val="es-ES"/>
        </w:rPr>
        <w:t>tots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</w:t>
      </w:r>
      <w:proofErr w:type="spellStart"/>
      <w:r w:rsidR="00FD0818" w:rsidRPr="00FD0818">
        <w:rPr>
          <w:rFonts w:ascii="Arial" w:hAnsi="Arial" w:cs="Arial"/>
          <w:b/>
          <w:lang w:val="es-ES"/>
        </w:rPr>
        <w:t>els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</w:t>
      </w:r>
      <w:proofErr w:type="spellStart"/>
      <w:r w:rsidR="00FD0818" w:rsidRPr="00FD0818">
        <w:rPr>
          <w:rFonts w:ascii="Arial" w:hAnsi="Arial" w:cs="Arial"/>
          <w:b/>
          <w:lang w:val="es-ES"/>
        </w:rPr>
        <w:t>investigadors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, que han de </w:t>
      </w:r>
      <w:proofErr w:type="spellStart"/>
      <w:r w:rsidR="00FD0818" w:rsidRPr="00FD0818">
        <w:rPr>
          <w:rFonts w:ascii="Arial" w:hAnsi="Arial" w:cs="Arial"/>
          <w:b/>
          <w:lang w:val="es-ES"/>
        </w:rPr>
        <w:t>tenir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les </w:t>
      </w:r>
      <w:proofErr w:type="spellStart"/>
      <w:r w:rsidR="00FD0818" w:rsidRPr="00FD0818">
        <w:rPr>
          <w:rFonts w:ascii="Arial" w:hAnsi="Arial" w:cs="Arial"/>
          <w:b/>
          <w:lang w:val="es-ES"/>
        </w:rPr>
        <w:t>següents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</w:t>
      </w:r>
      <w:proofErr w:type="spellStart"/>
      <w:r w:rsidR="00FD0818" w:rsidRPr="00FD0818">
        <w:rPr>
          <w:rFonts w:ascii="Arial" w:hAnsi="Arial" w:cs="Arial"/>
          <w:b/>
          <w:lang w:val="es-ES"/>
        </w:rPr>
        <w:t>característiques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: </w:t>
      </w:r>
      <w:proofErr w:type="spellStart"/>
      <w:r w:rsidR="00FD0818" w:rsidRPr="00FD0818">
        <w:rPr>
          <w:rFonts w:ascii="Arial" w:hAnsi="Arial" w:cs="Arial"/>
          <w:b/>
          <w:lang w:val="es-ES"/>
        </w:rPr>
        <w:t>Format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</w:t>
      </w:r>
      <w:proofErr w:type="spellStart"/>
      <w:r w:rsidR="00FD0818" w:rsidRPr="00FD0818">
        <w:rPr>
          <w:rFonts w:ascii="Arial" w:hAnsi="Arial" w:cs="Arial"/>
          <w:b/>
          <w:lang w:val="es-ES"/>
        </w:rPr>
        <w:t>CVA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de la </w:t>
      </w:r>
      <w:proofErr w:type="spellStart"/>
      <w:r w:rsidR="00FD0818" w:rsidRPr="00FD0818">
        <w:rPr>
          <w:rFonts w:ascii="Arial" w:hAnsi="Arial" w:cs="Arial"/>
          <w:b/>
          <w:lang w:val="es-ES"/>
        </w:rPr>
        <w:t>FECYT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(Fundación Española para la Ciencia y la Tecnología) a través del </w:t>
      </w:r>
      <w:proofErr w:type="spellStart"/>
      <w:r w:rsidR="00FD0818" w:rsidRPr="00FD0818">
        <w:rPr>
          <w:rFonts w:ascii="Arial" w:hAnsi="Arial" w:cs="Arial"/>
          <w:b/>
          <w:lang w:val="es-ES"/>
        </w:rPr>
        <w:t>següent</w:t>
      </w:r>
      <w:proofErr w:type="spellEnd"/>
      <w:r w:rsidR="00FD0818" w:rsidRPr="00FD0818">
        <w:rPr>
          <w:rFonts w:ascii="Arial" w:hAnsi="Arial" w:cs="Arial"/>
          <w:b/>
          <w:lang w:val="es-ES"/>
        </w:rPr>
        <w:t xml:space="preserve"> </w:t>
      </w:r>
      <w:proofErr w:type="spellStart"/>
      <w:r w:rsidR="00FD0818" w:rsidRPr="00FD0818">
        <w:rPr>
          <w:rFonts w:ascii="Arial" w:hAnsi="Arial" w:cs="Arial"/>
          <w:b/>
          <w:lang w:val="es-ES"/>
        </w:rPr>
        <w:t>enllaç</w:t>
      </w:r>
      <w:proofErr w:type="spellEnd"/>
      <w:r w:rsidR="00FD0818" w:rsidRPr="00FD0818">
        <w:rPr>
          <w:rFonts w:ascii="Arial" w:hAnsi="Arial" w:cs="Arial"/>
          <w:b/>
          <w:lang w:val="es-ES"/>
        </w:rPr>
        <w:t>:</w:t>
      </w:r>
      <w:r w:rsidR="00FD0818">
        <w:rPr>
          <w:rFonts w:ascii="Arial" w:hAnsi="Arial" w:cs="Arial"/>
          <w:b/>
          <w:lang w:val="es-ES"/>
        </w:rPr>
        <w:t xml:space="preserve"> </w:t>
      </w:r>
      <w:hyperlink r:id="rId6" w:anchor="TUTORIALES" w:history="1">
        <w:proofErr w:type="spellStart"/>
        <w:r w:rsidR="00FD0818" w:rsidRPr="00FD0818">
          <w:rPr>
            <w:rStyle w:val="Hipervnculo"/>
            <w:lang w:val="es-ES"/>
          </w:rPr>
          <w:t>CVN</w:t>
        </w:r>
        <w:proofErr w:type="spellEnd"/>
      </w:hyperlink>
      <w:r w:rsidR="00FD0818" w:rsidRPr="00FD0818">
        <w:rPr>
          <w:lang w:val="es-ES"/>
        </w:rPr>
        <w:t xml:space="preserve"> // </w:t>
      </w:r>
      <w:hyperlink r:id="rId7" w:anchor="HOME" w:history="1">
        <w:proofErr w:type="spellStart"/>
        <w:r w:rsidR="00FD0818" w:rsidRPr="00FD0818">
          <w:rPr>
            <w:rStyle w:val="Hipervnculo"/>
            <w:lang w:val="es-ES"/>
          </w:rPr>
          <w:t>CVN</w:t>
        </w:r>
        <w:proofErr w:type="spellEnd"/>
      </w:hyperlink>
    </w:p>
    <w:sectPr w:rsidR="00FD0818" w:rsidRPr="00FD08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AD5CDF"/>
    <w:multiLevelType w:val="hybridMultilevel"/>
    <w:tmpl w:val="58C85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0915"/>
    <w:multiLevelType w:val="hybridMultilevel"/>
    <w:tmpl w:val="14AC8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6790E"/>
    <w:multiLevelType w:val="hybridMultilevel"/>
    <w:tmpl w:val="DEF632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40D9"/>
    <w:rsid w:val="0015074B"/>
    <w:rsid w:val="001925A7"/>
    <w:rsid w:val="0029639D"/>
    <w:rsid w:val="002E6DAC"/>
    <w:rsid w:val="00326F90"/>
    <w:rsid w:val="0044685C"/>
    <w:rsid w:val="005502AB"/>
    <w:rsid w:val="00704498"/>
    <w:rsid w:val="009413EA"/>
    <w:rsid w:val="00AA1D8D"/>
    <w:rsid w:val="00B47730"/>
    <w:rsid w:val="00CB0664"/>
    <w:rsid w:val="00D46FB9"/>
    <w:rsid w:val="00E959E1"/>
    <w:rsid w:val="00EF6DE2"/>
    <w:rsid w:val="00FC693F"/>
    <w:rsid w:val="00FD0818"/>
    <w:rsid w:val="14A0C32D"/>
    <w:rsid w:val="35E79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28120C0-A6DD-4CAB-9EF2-8B7E876E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44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4685C"/>
  </w:style>
  <w:style w:type="character" w:customStyle="1" w:styleId="eop">
    <w:name w:val="eop"/>
    <w:basedOn w:val="Fuentedeprrafopredeter"/>
    <w:rsid w:val="0044685C"/>
  </w:style>
  <w:style w:type="character" w:styleId="Hipervnculo">
    <w:name w:val="Hyperlink"/>
    <w:basedOn w:val="Fuentedeprrafopredeter"/>
    <w:uiPriority w:val="99"/>
    <w:semiHidden/>
    <w:unhideWhenUsed/>
    <w:rsid w:val="00FD0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itor.cvn.fecyt.es/edi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tor.cvn.fecyt.es/editor/tutoria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BE5C2-C0BE-44B7-A020-C79906AB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Garcia Castaño</dc:creator>
  <cp:keywords/>
  <dc:description>generated by python-docx</dc:description>
  <cp:lastModifiedBy>Alma Garcia Castaño</cp:lastModifiedBy>
  <cp:revision>7</cp:revision>
  <dcterms:created xsi:type="dcterms:W3CDTF">2026-05-13T08:04:00Z</dcterms:created>
  <dcterms:modified xsi:type="dcterms:W3CDTF">2026-05-13T10:57:00Z</dcterms:modified>
  <cp:category/>
</cp:coreProperties>
</file>